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2362"/>
        <w:gridCol w:w="2648"/>
        <w:gridCol w:w="1701"/>
        <w:gridCol w:w="1037"/>
        <w:gridCol w:w="2365"/>
      </w:tblGrid>
      <w:tr w:rsidR="009B1BF1" w:rsidRPr="007A5EFD" w14:paraId="66755789" w14:textId="77777777" w:rsidTr="009D0BD3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577C543E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B8C549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A3761F" w:rsidRPr="007A5EFD" w14:paraId="6A091BAF" w14:textId="77777777" w:rsidTr="009D0BD3">
        <w:trPr>
          <w:trHeight w:val="344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14:paraId="3EAC10B1" w14:textId="5A4A7482" w:rsidR="00A3761F" w:rsidRPr="00A3761F" w:rsidRDefault="00CE5E19" w:rsidP="00A3761F">
            <w:pPr>
              <w:pStyle w:val="Subtitle0"/>
            </w:pPr>
            <w:r>
              <w:rPr>
                <w:color w:val="F4551A" w:themeColor="accent1"/>
              </w:rPr>
              <w:t>GD</w:t>
            </w:r>
            <w:r w:rsidR="00632481" w:rsidRPr="00717CB2">
              <w:rPr>
                <w:color w:val="F4551A" w:themeColor="accent1"/>
              </w:rPr>
              <w:t>-CS-0</w:t>
            </w:r>
            <w:r>
              <w:rPr>
                <w:color w:val="F4551A" w:themeColor="accent1"/>
              </w:rPr>
              <w:t>16</w:t>
            </w:r>
            <w:r w:rsidR="00632481" w:rsidRPr="00717CB2">
              <w:rPr>
                <w:color w:val="F4551A" w:themeColor="accent1"/>
              </w:rPr>
              <w:t>F</w:t>
            </w:r>
          </w:p>
        </w:tc>
      </w:tr>
      <w:tr w:rsidR="00872B4E" w:rsidRPr="007A5EFD" w14:paraId="6F41C4F2" w14:textId="77777777" w:rsidTr="009D0BD3">
        <w:trPr>
          <w:trHeight w:val="87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655B00FD" w14:textId="54C0D839" w:rsidR="003F01E0" w:rsidRPr="00872B4E" w:rsidRDefault="00EE330A" w:rsidP="00B31D3A">
            <w:r>
              <w:t xml:space="preserve">This application should be read in conjunction with the departments </w:t>
            </w:r>
            <w:r w:rsidR="00ED0BC1">
              <w:rPr>
                <w:bCs/>
              </w:rPr>
              <w:t>GD</w:t>
            </w:r>
            <w:r w:rsidRPr="003F21DD">
              <w:rPr>
                <w:bCs/>
              </w:rPr>
              <w:t>-CS-0</w:t>
            </w:r>
            <w:r w:rsidR="00ED0BC1">
              <w:rPr>
                <w:bCs/>
              </w:rPr>
              <w:t>16</w:t>
            </w:r>
            <w:r w:rsidRPr="003F21DD">
              <w:rPr>
                <w:bCs/>
              </w:rPr>
              <w:t xml:space="preserve"> Street Lighting </w:t>
            </w:r>
            <w:r w:rsidR="004776BE">
              <w:rPr>
                <w:bCs/>
              </w:rPr>
              <w:t>Guideline</w:t>
            </w:r>
            <w:r>
              <w:rPr>
                <w:bCs/>
              </w:rPr>
              <w:t xml:space="preserve">.  Completed applications should be sent to </w:t>
            </w:r>
            <w:hyperlink r:id="rId10" w:history="1">
              <w:r w:rsidRPr="008A0598">
                <w:rPr>
                  <w:rStyle w:val="Hyperlink"/>
                  <w:bCs/>
                </w:rPr>
                <w:t>assetinformation.dli@nt.gov.au</w:t>
              </w:r>
            </w:hyperlink>
          </w:p>
        </w:tc>
      </w:tr>
      <w:tr w:rsidR="007D48A4" w:rsidRPr="007A5EFD" w14:paraId="0281BC7C" w14:textId="77777777" w:rsidTr="009D0BD3">
        <w:trPr>
          <w:trHeight w:val="2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0961A849" w14:textId="4832E896" w:rsidR="007D48A4" w:rsidRPr="004A3CC9" w:rsidRDefault="00EA61B4" w:rsidP="00DD13FA">
            <w:pPr>
              <w:rPr>
                <w:rStyle w:val="Questionlabel"/>
                <w:color w:val="343741" w:themeColor="text1"/>
              </w:rPr>
            </w:pPr>
            <w:r>
              <w:rPr>
                <w:rStyle w:val="Questionlabel"/>
                <w:color w:val="FFFFFF" w:themeColor="background1"/>
              </w:rPr>
              <w:t>Project</w:t>
            </w:r>
            <w:r w:rsidR="00162490">
              <w:rPr>
                <w:rStyle w:val="Questionlabel"/>
                <w:color w:val="FFFFFF" w:themeColor="background1"/>
              </w:rPr>
              <w:t xml:space="preserve"> Details</w:t>
            </w:r>
          </w:p>
        </w:tc>
      </w:tr>
      <w:tr w:rsidR="001303DC" w:rsidRPr="007A5EFD" w14:paraId="010099A1" w14:textId="77777777" w:rsidTr="00EA52B2">
        <w:trPr>
          <w:trHeight w:val="337"/>
        </w:trPr>
        <w:tc>
          <w:tcPr>
            <w:tcW w:w="25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1E047BB" w14:textId="6B811F00" w:rsidR="001303DC" w:rsidRPr="007A5EFD" w:rsidRDefault="001303DC" w:rsidP="007D48A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Project Title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4E35A00" w14:textId="77777777" w:rsidR="001303DC" w:rsidRPr="002C0BEF" w:rsidRDefault="001303DC" w:rsidP="002C0BEF"/>
        </w:tc>
      </w:tr>
      <w:tr w:rsidR="007D48A4" w:rsidRPr="007A5EFD" w14:paraId="065BEFEF" w14:textId="77777777" w:rsidTr="00EA52B2">
        <w:trPr>
          <w:trHeight w:val="337"/>
        </w:trPr>
        <w:tc>
          <w:tcPr>
            <w:tcW w:w="25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6288ADB" w14:textId="68575541" w:rsidR="007D48A4" w:rsidRPr="007A5EFD" w:rsidRDefault="002E13D2" w:rsidP="007D48A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Street/Road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C63DB0A" w14:textId="77777777" w:rsidR="007D48A4" w:rsidRPr="002C0BEF" w:rsidRDefault="007D48A4" w:rsidP="002C0BEF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DD6D331" w14:textId="57523F15" w:rsidR="007D48A4" w:rsidRPr="007A5EFD" w:rsidRDefault="002E13D2" w:rsidP="00DD13FA">
            <w:pPr>
              <w:rPr>
                <w:rFonts w:ascii="Arial" w:hAnsi="Arial"/>
              </w:rPr>
            </w:pPr>
            <w:r>
              <w:rPr>
                <w:rStyle w:val="Questionlabel"/>
              </w:rPr>
              <w:t xml:space="preserve">City/Town/ </w:t>
            </w:r>
            <w:proofErr w:type="spellStart"/>
            <w:r>
              <w:rPr>
                <w:rStyle w:val="Questionlabel"/>
              </w:rPr>
              <w:t>Hundred</w:t>
            </w:r>
            <w:proofErr w:type="spellEnd"/>
            <w:r>
              <w:rPr>
                <w:rStyle w:val="Questionlabel"/>
              </w:rPr>
              <w:t xml:space="preserve"> of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570E05B" w14:textId="77777777" w:rsidR="007D48A4" w:rsidRPr="002C0BEF" w:rsidRDefault="007D48A4" w:rsidP="002C0BEF"/>
        </w:tc>
      </w:tr>
      <w:tr w:rsidR="00ED5C69" w:rsidRPr="007A5EFD" w14:paraId="6DD49106" w14:textId="77777777" w:rsidTr="009D0BD3">
        <w:trPr>
          <w:trHeight w:val="33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2C810CCB" w14:textId="237009B3" w:rsidR="00ED5C69" w:rsidRPr="00ED5C69" w:rsidRDefault="00ED5C69" w:rsidP="002C0BEF">
            <w:pPr>
              <w:rPr>
                <w:b/>
                <w:bCs/>
              </w:rPr>
            </w:pPr>
            <w:r w:rsidRPr="00ED5C69">
              <w:rPr>
                <w:b/>
                <w:bCs/>
              </w:rPr>
              <w:t>Drawing Details</w:t>
            </w:r>
          </w:p>
        </w:tc>
      </w:tr>
      <w:tr w:rsidR="00ED5C69" w:rsidRPr="007A5EFD" w14:paraId="1D0B978B" w14:textId="77777777" w:rsidTr="00EA52B2">
        <w:trPr>
          <w:trHeight w:val="27"/>
        </w:trPr>
        <w:tc>
          <w:tcPr>
            <w:tcW w:w="25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0105475" w14:textId="5327F9A8" w:rsidR="00ED5C69" w:rsidRPr="007A5EFD" w:rsidRDefault="00ED5C69" w:rsidP="00DD13FA">
            <w:pPr>
              <w:rPr>
                <w:rStyle w:val="Questionlabel"/>
              </w:rPr>
            </w:pPr>
            <w:r>
              <w:rPr>
                <w:rFonts w:ascii="Arial" w:hAnsi="Arial"/>
                <w:b/>
              </w:rPr>
              <w:t>Drawing Title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D63065" w14:textId="2C44D432" w:rsidR="00ED5C69" w:rsidRPr="002C0BEF" w:rsidRDefault="00ED5C69" w:rsidP="002C0BEF"/>
        </w:tc>
      </w:tr>
      <w:tr w:rsidR="00ED5C69" w:rsidRPr="007A5EFD" w14:paraId="4CFF0B09" w14:textId="77777777" w:rsidTr="00EA52B2">
        <w:trPr>
          <w:trHeight w:val="27"/>
        </w:trPr>
        <w:tc>
          <w:tcPr>
            <w:tcW w:w="25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B132C2" w14:textId="61685D1B" w:rsidR="00ED5C69" w:rsidRDefault="00ED5C69" w:rsidP="00DD13FA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Drawing Number</w:t>
            </w:r>
            <w:r w:rsidR="00C57BC7">
              <w:rPr>
                <w:rStyle w:val="Questionlabel"/>
              </w:rPr>
              <w:t>/s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7D0B6BB" w14:textId="77777777" w:rsidR="00ED5C69" w:rsidRPr="002C0BEF" w:rsidRDefault="00ED5C69" w:rsidP="002C0BEF"/>
        </w:tc>
      </w:tr>
      <w:tr w:rsidR="007D48A4" w:rsidRPr="007A5EFD" w14:paraId="764978C3" w14:textId="77777777" w:rsidTr="009D0BD3">
        <w:trPr>
          <w:trHeight w:val="195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60C164EB" w14:textId="1AD3165A" w:rsidR="007D48A4" w:rsidRPr="007A5EFD" w:rsidRDefault="00C57BC7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Compliance Agreement</w:t>
            </w:r>
          </w:p>
        </w:tc>
      </w:tr>
      <w:tr w:rsidR="002E2E95" w:rsidRPr="007A5EFD" w14:paraId="278C6864" w14:textId="77777777" w:rsidTr="0073170D">
        <w:trPr>
          <w:trHeight w:val="195"/>
        </w:trPr>
        <w:tc>
          <w:tcPr>
            <w:tcW w:w="798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F2FBBAC" w14:textId="77777777" w:rsidR="002E2E95" w:rsidRDefault="002E2E95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I / We certify that…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14:paraId="6F5EEBE3" w14:textId="5A075D38" w:rsidR="002E2E95" w:rsidRDefault="002E2E95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Initials</w:t>
            </w:r>
          </w:p>
        </w:tc>
      </w:tr>
      <w:tr w:rsidR="007D48A4" w:rsidRPr="007A5EFD" w14:paraId="4D010A86" w14:textId="77777777" w:rsidTr="009D0BD3">
        <w:trPr>
          <w:trHeight w:val="145"/>
        </w:trPr>
        <w:tc>
          <w:tcPr>
            <w:tcW w:w="798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BAAD888" w14:textId="77C184C7" w:rsidR="007D48A4" w:rsidRPr="007A5EFD" w:rsidRDefault="00715E21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A</w:t>
            </w:r>
            <w:r w:rsidR="00C57BC7">
              <w:rPr>
                <w:rStyle w:val="Questionlabel"/>
              </w:rPr>
              <w:t xml:space="preserve"> List of Equipment Sizing</w:t>
            </w:r>
            <w:r>
              <w:rPr>
                <w:rStyle w:val="Questionlabel"/>
              </w:rPr>
              <w:t xml:space="preserve"> has been provided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441D7CF" w14:textId="77777777" w:rsidR="007D48A4" w:rsidRPr="002C0BEF" w:rsidRDefault="007D48A4" w:rsidP="002C0BEF"/>
        </w:tc>
      </w:tr>
      <w:tr w:rsidR="007D48A4" w:rsidRPr="007A5EFD" w14:paraId="7E5CDA67" w14:textId="77777777" w:rsidTr="009D0BD3">
        <w:trPr>
          <w:trHeight w:val="223"/>
        </w:trPr>
        <w:tc>
          <w:tcPr>
            <w:tcW w:w="798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BFD86DB" w14:textId="4667EE67" w:rsidR="007D48A4" w:rsidRPr="007A5EFD" w:rsidRDefault="00715E21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L</w:t>
            </w:r>
            <w:r w:rsidR="00C57BC7">
              <w:rPr>
                <w:rStyle w:val="Questionlabel"/>
              </w:rPr>
              <w:t>ocation drawing/s of the works</w:t>
            </w:r>
            <w:r>
              <w:rPr>
                <w:rStyle w:val="Questionlabel"/>
              </w:rPr>
              <w:t xml:space="preserve"> has been provided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82B40AD" w14:textId="77777777" w:rsidR="007D48A4" w:rsidRPr="002C0BEF" w:rsidRDefault="007D48A4" w:rsidP="002C0BEF"/>
        </w:tc>
      </w:tr>
      <w:tr w:rsidR="00C57BC7" w:rsidRPr="007A5EFD" w14:paraId="025C7363" w14:textId="77777777" w:rsidTr="009D0BD3">
        <w:trPr>
          <w:trHeight w:val="223"/>
        </w:trPr>
        <w:tc>
          <w:tcPr>
            <w:tcW w:w="798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A52D00B" w14:textId="74554065" w:rsidR="00C57BC7" w:rsidRDefault="00715E21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C</w:t>
            </w:r>
            <w:r w:rsidR="00C57BC7">
              <w:rPr>
                <w:rStyle w:val="Questionlabel"/>
              </w:rPr>
              <w:t>o-ordination of protective devices</w:t>
            </w:r>
            <w:r>
              <w:rPr>
                <w:rStyle w:val="Questionlabel"/>
              </w:rPr>
              <w:t xml:space="preserve"> is ensured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603FF0E" w14:textId="77777777" w:rsidR="00C57BC7" w:rsidRPr="002C0BEF" w:rsidRDefault="00C57BC7" w:rsidP="002C0BEF"/>
        </w:tc>
      </w:tr>
      <w:tr w:rsidR="00C57BC7" w:rsidRPr="007A5EFD" w14:paraId="3B58C50F" w14:textId="77777777" w:rsidTr="009D0BD3">
        <w:trPr>
          <w:trHeight w:val="223"/>
        </w:trPr>
        <w:tc>
          <w:tcPr>
            <w:tcW w:w="798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E0197D6" w14:textId="15E52E7D" w:rsidR="00C57BC7" w:rsidRDefault="00AA20F5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D</w:t>
            </w:r>
            <w:r w:rsidR="00C57BC7">
              <w:rPr>
                <w:rStyle w:val="Questionlabel"/>
              </w:rPr>
              <w:t>esign contains protection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E2ACF20" w14:textId="77777777" w:rsidR="00C57BC7" w:rsidRPr="002C0BEF" w:rsidRDefault="00C57BC7" w:rsidP="002C0BEF"/>
        </w:tc>
      </w:tr>
      <w:tr w:rsidR="00C57BC7" w:rsidRPr="007A5EFD" w14:paraId="1F1AAF9B" w14:textId="77777777" w:rsidTr="009D0BD3">
        <w:trPr>
          <w:trHeight w:val="223"/>
        </w:trPr>
        <w:tc>
          <w:tcPr>
            <w:tcW w:w="798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90D224D" w14:textId="6D00825A" w:rsidR="00C57BC7" w:rsidRDefault="00C57BC7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Details of the point of connection</w:t>
            </w:r>
            <w:r w:rsidR="00715E21">
              <w:rPr>
                <w:rStyle w:val="Questionlabel"/>
              </w:rPr>
              <w:t xml:space="preserve"> is provided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7E9CAED" w14:textId="77777777" w:rsidR="00C57BC7" w:rsidRPr="002C0BEF" w:rsidRDefault="00C57BC7" w:rsidP="002C0BEF"/>
        </w:tc>
      </w:tr>
      <w:tr w:rsidR="00C57BC7" w:rsidRPr="007A5EFD" w14:paraId="3F38D033" w14:textId="77777777" w:rsidTr="009D0BD3">
        <w:trPr>
          <w:trHeight w:val="223"/>
        </w:trPr>
        <w:tc>
          <w:tcPr>
            <w:tcW w:w="798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2A9DEA6" w14:textId="66C9C49D" w:rsidR="00C57BC7" w:rsidRDefault="00C57BC7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Voltage Drop</w:t>
            </w:r>
            <w:r w:rsidR="00715E21">
              <w:rPr>
                <w:rStyle w:val="Questionlabel"/>
              </w:rPr>
              <w:t xml:space="preserve"> has been calculated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9CF428D" w14:textId="77777777" w:rsidR="00C57BC7" w:rsidRPr="002C0BEF" w:rsidRDefault="00C57BC7" w:rsidP="002C0BEF"/>
        </w:tc>
      </w:tr>
      <w:tr w:rsidR="00C57BC7" w:rsidRPr="007A5EFD" w14:paraId="697222D5" w14:textId="77777777" w:rsidTr="009D0BD3">
        <w:trPr>
          <w:trHeight w:val="223"/>
        </w:trPr>
        <w:tc>
          <w:tcPr>
            <w:tcW w:w="798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D38277" w14:textId="02B68833" w:rsidR="00C57BC7" w:rsidRDefault="00C57BC7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Cable Schedule</w:t>
            </w:r>
            <w:r w:rsidR="00715E21">
              <w:rPr>
                <w:rStyle w:val="Questionlabel"/>
              </w:rPr>
              <w:t xml:space="preserve"> is provided and</w:t>
            </w:r>
            <w:r>
              <w:rPr>
                <w:rStyle w:val="Questionlabel"/>
              </w:rPr>
              <w:t>, compliant cables</w:t>
            </w:r>
            <w:r w:rsidR="00715E21">
              <w:rPr>
                <w:rStyle w:val="Questionlabel"/>
              </w:rPr>
              <w:t xml:space="preserve"> are ensured</w:t>
            </w:r>
            <w:r>
              <w:rPr>
                <w:rStyle w:val="Questionlabel"/>
              </w:rPr>
              <w:t xml:space="preserve"> e.g. Nylon sheathed cables for termite protection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C40B525" w14:textId="77777777" w:rsidR="00C57BC7" w:rsidRPr="002C0BEF" w:rsidRDefault="00C57BC7" w:rsidP="002C0BEF"/>
        </w:tc>
      </w:tr>
      <w:tr w:rsidR="00C57BC7" w:rsidRPr="007A5EFD" w14:paraId="6D6D8062" w14:textId="77777777" w:rsidTr="009D0BD3">
        <w:trPr>
          <w:trHeight w:val="223"/>
        </w:trPr>
        <w:tc>
          <w:tcPr>
            <w:tcW w:w="798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4EB86A7" w14:textId="709AE4C4" w:rsidR="00C57BC7" w:rsidRDefault="00C57BC7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Equipment selected allow</w:t>
            </w:r>
            <w:r w:rsidR="004E55E6">
              <w:rPr>
                <w:rStyle w:val="Questionlabel"/>
              </w:rPr>
              <w:t>s</w:t>
            </w:r>
            <w:r>
              <w:rPr>
                <w:rStyle w:val="Questionlabel"/>
              </w:rPr>
              <w:t xml:space="preserve"> double insulation up to the point of termination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A997D6C" w14:textId="77777777" w:rsidR="00C57BC7" w:rsidRPr="002C0BEF" w:rsidRDefault="00C57BC7" w:rsidP="002C0BEF"/>
        </w:tc>
      </w:tr>
      <w:tr w:rsidR="00C57BC7" w:rsidRPr="007A5EFD" w14:paraId="7C386EA9" w14:textId="77777777" w:rsidTr="009D0BD3">
        <w:trPr>
          <w:trHeight w:val="223"/>
        </w:trPr>
        <w:tc>
          <w:tcPr>
            <w:tcW w:w="798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697D85A" w14:textId="629192D8" w:rsidR="00C57BC7" w:rsidRDefault="00C57BC7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Wiring schematics drawings</w:t>
            </w:r>
            <w:r w:rsidR="004E55E6">
              <w:rPr>
                <w:rStyle w:val="Questionlabel"/>
              </w:rPr>
              <w:t xml:space="preserve"> are provided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A53CEFB" w14:textId="77777777" w:rsidR="00C57BC7" w:rsidRPr="002C0BEF" w:rsidRDefault="00C57BC7" w:rsidP="002C0BEF"/>
        </w:tc>
      </w:tr>
      <w:tr w:rsidR="00C57BC7" w:rsidRPr="007A5EFD" w14:paraId="14CD1480" w14:textId="77777777" w:rsidTr="009D0BD3">
        <w:trPr>
          <w:trHeight w:val="223"/>
        </w:trPr>
        <w:tc>
          <w:tcPr>
            <w:tcW w:w="798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C40F7A1" w14:textId="5FEDE10A" w:rsidR="00C57BC7" w:rsidRDefault="00C57BC7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Earthing drawings</w:t>
            </w:r>
            <w:r w:rsidR="004E55E6">
              <w:rPr>
                <w:rStyle w:val="Questionlabel"/>
              </w:rPr>
              <w:t xml:space="preserve"> are provided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368C150" w14:textId="77777777" w:rsidR="00C57BC7" w:rsidRPr="002C0BEF" w:rsidRDefault="00C57BC7" w:rsidP="002C0BEF"/>
        </w:tc>
      </w:tr>
      <w:tr w:rsidR="00C57BC7" w:rsidRPr="007A5EFD" w14:paraId="233EC4E7" w14:textId="77777777" w:rsidTr="009D0BD3">
        <w:trPr>
          <w:trHeight w:val="223"/>
        </w:trPr>
        <w:tc>
          <w:tcPr>
            <w:tcW w:w="798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F589319" w14:textId="1301210A" w:rsidR="00C57BC7" w:rsidRDefault="00C57BC7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Compliance with AS/NZS 3000, 3008 and DLI requirements</w:t>
            </w:r>
            <w:r w:rsidR="004E55E6">
              <w:rPr>
                <w:rStyle w:val="Questionlabel"/>
              </w:rPr>
              <w:t xml:space="preserve"> is achieved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40FF534" w14:textId="77777777" w:rsidR="00C57BC7" w:rsidRPr="002C0BEF" w:rsidRDefault="00C57BC7" w:rsidP="002C0BEF"/>
        </w:tc>
      </w:tr>
    </w:tbl>
    <w:p w14:paraId="685D9FFC" w14:textId="77777777" w:rsidR="00EA52B2" w:rsidRDefault="00EA52B2">
      <w:r>
        <w:br w:type="page"/>
      </w:r>
    </w:p>
    <w:tbl>
      <w:tblPr>
        <w:tblStyle w:val="NTGTable1"/>
        <w:tblW w:w="10353" w:type="dxa"/>
        <w:tblInd w:w="-50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586"/>
        <w:gridCol w:w="12"/>
        <w:gridCol w:w="3404"/>
        <w:gridCol w:w="130"/>
        <w:gridCol w:w="1147"/>
        <w:gridCol w:w="477"/>
        <w:gridCol w:w="2597"/>
      </w:tblGrid>
      <w:tr w:rsidR="007D48A4" w:rsidRPr="007A5EFD" w14:paraId="139047C2" w14:textId="77777777" w:rsidTr="00ED7F2F">
        <w:trPr>
          <w:trHeight w:val="27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4B338C0A" w14:textId="0D113652" w:rsidR="007D48A4" w:rsidRPr="007A5EFD" w:rsidRDefault="00893AA7" w:rsidP="00DD13F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lastRenderedPageBreak/>
              <w:t>Road Owner Details</w:t>
            </w:r>
          </w:p>
        </w:tc>
      </w:tr>
      <w:tr w:rsidR="003504F0" w:rsidRPr="007A5EFD" w14:paraId="1ECA0F5A" w14:textId="77777777" w:rsidTr="00ED7F2F">
        <w:trPr>
          <w:trHeight w:val="27"/>
        </w:trPr>
        <w:tc>
          <w:tcPr>
            <w:tcW w:w="2598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644FAC2" w14:textId="55803A9B" w:rsidR="003504F0" w:rsidRPr="007A5EFD" w:rsidRDefault="003504F0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Road Owner</w:t>
            </w:r>
          </w:p>
        </w:tc>
        <w:tc>
          <w:tcPr>
            <w:tcW w:w="7755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870145E" w14:textId="77777777" w:rsidR="003504F0" w:rsidRPr="002C0BEF" w:rsidRDefault="003504F0" w:rsidP="002C0BEF"/>
        </w:tc>
      </w:tr>
      <w:tr w:rsidR="00EA52B2" w:rsidRPr="007A5EFD" w14:paraId="5F796410" w14:textId="77777777" w:rsidTr="00ED7F2F">
        <w:trPr>
          <w:trHeight w:val="326"/>
        </w:trPr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380EB85" w14:textId="06A81506" w:rsidR="00EA52B2" w:rsidRPr="007A5EFD" w:rsidRDefault="00EA52B2" w:rsidP="00EA52B2">
            <w:pPr>
              <w:rPr>
                <w:rStyle w:val="Questionlabel"/>
              </w:rPr>
            </w:pPr>
            <w:r w:rsidRPr="007A5EFD">
              <w:rPr>
                <w:rStyle w:val="Questionlabel"/>
              </w:rPr>
              <w:t>Email</w:t>
            </w:r>
          </w:p>
        </w:tc>
        <w:tc>
          <w:tcPr>
            <w:tcW w:w="3404" w:type="dxa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3D81731" w14:textId="467DB338" w:rsidR="00EA52B2" w:rsidRPr="002C0BEF" w:rsidRDefault="00EA52B2" w:rsidP="00EA52B2"/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3FEB6C0" w14:textId="4B088C4B" w:rsidR="00EA52B2" w:rsidRPr="007A5EFD" w:rsidRDefault="003504F0" w:rsidP="00EA52B2">
            <w:pPr>
              <w:rPr>
                <w:rStyle w:val="Questionlabel"/>
              </w:rPr>
            </w:pPr>
            <w:r>
              <w:rPr>
                <w:rStyle w:val="Questionlabel"/>
              </w:rPr>
              <w:t>Phone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DB5B8A5" w14:textId="77777777" w:rsidR="00EA52B2" w:rsidRPr="002C0BEF" w:rsidRDefault="00EA52B2" w:rsidP="00EA52B2"/>
        </w:tc>
      </w:tr>
      <w:tr w:rsidR="003504F0" w:rsidRPr="007A5EFD" w14:paraId="6E6BADC3" w14:textId="77777777" w:rsidTr="00ED7F2F">
        <w:trPr>
          <w:trHeight w:val="27"/>
        </w:trPr>
        <w:tc>
          <w:tcPr>
            <w:tcW w:w="2598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59FCC83" w14:textId="2BBCB7F6" w:rsidR="003504F0" w:rsidRDefault="003504F0" w:rsidP="00EA52B2">
            <w:pPr>
              <w:rPr>
                <w:rStyle w:val="Questionlabel"/>
              </w:rPr>
            </w:pPr>
            <w:r>
              <w:rPr>
                <w:rStyle w:val="Questionlabel"/>
              </w:rPr>
              <w:t>Road Owner’s Authorised Agent</w:t>
            </w:r>
          </w:p>
        </w:tc>
        <w:tc>
          <w:tcPr>
            <w:tcW w:w="7755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42BC686" w14:textId="77777777" w:rsidR="003504F0" w:rsidRPr="002C0BEF" w:rsidRDefault="003504F0" w:rsidP="00EA52B2"/>
        </w:tc>
      </w:tr>
      <w:tr w:rsidR="003504F0" w:rsidRPr="007A5EFD" w14:paraId="1F039BF5" w14:textId="77777777" w:rsidTr="00ED7F2F">
        <w:trPr>
          <w:trHeight w:val="27"/>
        </w:trPr>
        <w:tc>
          <w:tcPr>
            <w:tcW w:w="2598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6BE70CB" w14:textId="52B3B840" w:rsidR="003504F0" w:rsidRDefault="003504F0" w:rsidP="003504F0">
            <w:pPr>
              <w:rPr>
                <w:rStyle w:val="Questionlabel"/>
              </w:rPr>
            </w:pPr>
            <w:r w:rsidRPr="007A5EFD">
              <w:rPr>
                <w:rStyle w:val="Questionlabel"/>
              </w:rPr>
              <w:t>Email</w:t>
            </w:r>
          </w:p>
        </w:tc>
        <w:tc>
          <w:tcPr>
            <w:tcW w:w="340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2F9EB65" w14:textId="77777777" w:rsidR="003504F0" w:rsidRPr="002C0BEF" w:rsidRDefault="003504F0" w:rsidP="003504F0"/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8C85EC2" w14:textId="6BE6BF3E" w:rsidR="003504F0" w:rsidRDefault="003504F0" w:rsidP="003504F0">
            <w:pPr>
              <w:rPr>
                <w:rStyle w:val="Questionlabel"/>
              </w:rPr>
            </w:pPr>
            <w:r>
              <w:rPr>
                <w:rStyle w:val="Questionlabel"/>
              </w:rPr>
              <w:t>Phone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9E7DC85" w14:textId="77777777" w:rsidR="003504F0" w:rsidRPr="002C0BEF" w:rsidRDefault="003504F0" w:rsidP="003504F0"/>
        </w:tc>
      </w:tr>
      <w:tr w:rsidR="00B84E09" w:rsidRPr="007A5EFD" w14:paraId="249A8AB2" w14:textId="77777777" w:rsidTr="00ED7F2F">
        <w:trPr>
          <w:trHeight w:val="27"/>
        </w:trPr>
        <w:tc>
          <w:tcPr>
            <w:tcW w:w="103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55DD4485" w14:textId="77777777" w:rsidR="00B84E09" w:rsidRPr="002C0BEF" w:rsidRDefault="00B84E09" w:rsidP="003504F0"/>
        </w:tc>
      </w:tr>
      <w:tr w:rsidR="00571D00" w:rsidRPr="007A5EFD" w14:paraId="427E9702" w14:textId="77777777" w:rsidTr="00ED7F2F">
        <w:trPr>
          <w:trHeight w:val="27"/>
        </w:trPr>
        <w:tc>
          <w:tcPr>
            <w:tcW w:w="2598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811B3B2" w14:textId="5AFD1824" w:rsidR="00571D00" w:rsidRDefault="00571D00" w:rsidP="003504F0">
            <w:pPr>
              <w:rPr>
                <w:rStyle w:val="Questionlabel"/>
              </w:rPr>
            </w:pPr>
            <w:r>
              <w:rPr>
                <w:rStyle w:val="Questionlabel"/>
              </w:rPr>
              <w:t>Authorised Officer</w:t>
            </w:r>
          </w:p>
        </w:tc>
        <w:tc>
          <w:tcPr>
            <w:tcW w:w="7755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1B0461C" w14:textId="77777777" w:rsidR="00571D00" w:rsidRPr="002C0BEF" w:rsidRDefault="00571D00" w:rsidP="003504F0"/>
        </w:tc>
      </w:tr>
      <w:tr w:rsidR="003504F0" w:rsidRPr="007A5EFD" w14:paraId="0403D500" w14:textId="77777777" w:rsidTr="00ED7F2F">
        <w:trPr>
          <w:trHeight w:val="27"/>
        </w:trPr>
        <w:tc>
          <w:tcPr>
            <w:tcW w:w="2598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0339DEE" w14:textId="188928C3" w:rsidR="003504F0" w:rsidRDefault="003504F0" w:rsidP="003504F0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</w:p>
        </w:tc>
        <w:tc>
          <w:tcPr>
            <w:tcW w:w="340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73E6F54" w14:textId="77777777" w:rsidR="003504F0" w:rsidRPr="002C0BEF" w:rsidRDefault="003504F0" w:rsidP="003504F0"/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141C860" w14:textId="04EE4EBB" w:rsidR="003504F0" w:rsidRDefault="003504F0" w:rsidP="003504F0">
            <w:pPr>
              <w:rPr>
                <w:rStyle w:val="Questionlabel"/>
              </w:rPr>
            </w:pPr>
            <w:r>
              <w:rPr>
                <w:rStyle w:val="Questionlabel"/>
              </w:rPr>
              <w:t>Phone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3B0E312" w14:textId="77777777" w:rsidR="003504F0" w:rsidRPr="002C0BEF" w:rsidRDefault="003504F0" w:rsidP="003504F0"/>
        </w:tc>
      </w:tr>
      <w:tr w:rsidR="003504F0" w:rsidRPr="007A5EFD" w14:paraId="769DF52F" w14:textId="77777777" w:rsidTr="00ED7F2F">
        <w:trPr>
          <w:trHeight w:val="27"/>
        </w:trPr>
        <w:tc>
          <w:tcPr>
            <w:tcW w:w="2598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30E4BB1" w14:textId="448B16E6" w:rsidR="003504F0" w:rsidRDefault="003504F0" w:rsidP="003504F0">
            <w:pPr>
              <w:rPr>
                <w:rStyle w:val="Questionlabel"/>
              </w:rPr>
            </w:pPr>
            <w:r>
              <w:rPr>
                <w:rStyle w:val="Questionlabel"/>
              </w:rPr>
              <w:t>Authorised Officer’s Signature</w:t>
            </w:r>
          </w:p>
        </w:tc>
        <w:tc>
          <w:tcPr>
            <w:tcW w:w="340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67A83A4" w14:textId="77777777" w:rsidR="003504F0" w:rsidRPr="002C0BEF" w:rsidRDefault="003504F0" w:rsidP="003504F0"/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5190937" w14:textId="556290F5" w:rsidR="003504F0" w:rsidRDefault="003504F0" w:rsidP="003504F0">
            <w:pPr>
              <w:rPr>
                <w:rStyle w:val="Questionlabel"/>
              </w:rPr>
            </w:pPr>
            <w:r>
              <w:rPr>
                <w:rStyle w:val="Questionlabel"/>
              </w:rPr>
              <w:t>Date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F334DD4" w14:textId="6E3DA81D" w:rsidR="003504F0" w:rsidRDefault="003504F0" w:rsidP="003504F0"/>
          <w:p w14:paraId="1C835D46" w14:textId="79F1C234" w:rsidR="00177598" w:rsidRPr="002C0BEF" w:rsidRDefault="00177598" w:rsidP="003504F0"/>
        </w:tc>
      </w:tr>
      <w:tr w:rsidR="00B84E09" w:rsidRPr="007A5EFD" w14:paraId="6C19CB9E" w14:textId="77777777" w:rsidTr="00ED7F2F">
        <w:trPr>
          <w:trHeight w:val="27"/>
        </w:trPr>
        <w:tc>
          <w:tcPr>
            <w:tcW w:w="2598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74FE2EF" w14:textId="3A1B7C14" w:rsidR="00B84E09" w:rsidRDefault="00B84E09" w:rsidP="003504F0">
            <w:pPr>
              <w:rPr>
                <w:rStyle w:val="Questionlabel"/>
              </w:rPr>
            </w:pPr>
            <w:r>
              <w:rPr>
                <w:rStyle w:val="Questionlabel"/>
              </w:rPr>
              <w:t>Designer Company</w:t>
            </w:r>
          </w:p>
        </w:tc>
        <w:tc>
          <w:tcPr>
            <w:tcW w:w="7755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7448CE" w14:textId="77777777" w:rsidR="00B84E09" w:rsidRDefault="00B84E09" w:rsidP="003504F0"/>
        </w:tc>
      </w:tr>
      <w:tr w:rsidR="00B84E09" w:rsidRPr="007A5EFD" w14:paraId="6E12E925" w14:textId="77777777" w:rsidTr="00ED7F2F">
        <w:trPr>
          <w:trHeight w:val="27"/>
        </w:trPr>
        <w:tc>
          <w:tcPr>
            <w:tcW w:w="2598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A3C4A24" w14:textId="1674D8C9" w:rsidR="00B84E09" w:rsidRDefault="00B84E09" w:rsidP="003504F0">
            <w:pPr>
              <w:rPr>
                <w:rStyle w:val="Questionlabel"/>
              </w:rPr>
            </w:pPr>
            <w:r>
              <w:rPr>
                <w:rStyle w:val="Questionlabel"/>
              </w:rPr>
              <w:t>Designer Officer</w:t>
            </w:r>
          </w:p>
        </w:tc>
        <w:tc>
          <w:tcPr>
            <w:tcW w:w="7755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938AB5D" w14:textId="77777777" w:rsidR="00B84E09" w:rsidRDefault="00B84E09" w:rsidP="003504F0"/>
        </w:tc>
      </w:tr>
      <w:tr w:rsidR="00B84E09" w:rsidRPr="007A5EFD" w14:paraId="7122FC7B" w14:textId="77777777" w:rsidTr="00ED7F2F">
        <w:trPr>
          <w:trHeight w:val="27"/>
        </w:trPr>
        <w:tc>
          <w:tcPr>
            <w:tcW w:w="2598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FF2E0A9" w14:textId="74E6044B" w:rsidR="00B84E09" w:rsidRDefault="00B84E09" w:rsidP="003504F0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</w:p>
        </w:tc>
        <w:tc>
          <w:tcPr>
            <w:tcW w:w="340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3A1751B" w14:textId="77777777" w:rsidR="00B84E09" w:rsidRPr="002C0BEF" w:rsidRDefault="00B84E09" w:rsidP="003504F0"/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416721D" w14:textId="1B45DAB9" w:rsidR="00B84E09" w:rsidRDefault="00B84E09" w:rsidP="003504F0">
            <w:pPr>
              <w:rPr>
                <w:rStyle w:val="Questionlabel"/>
              </w:rPr>
            </w:pPr>
            <w:r>
              <w:rPr>
                <w:rStyle w:val="Questionlabel"/>
              </w:rPr>
              <w:t>Phone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C248C31" w14:textId="77777777" w:rsidR="00B84E09" w:rsidRDefault="00B84E09" w:rsidP="003504F0"/>
        </w:tc>
      </w:tr>
      <w:tr w:rsidR="00B84E09" w:rsidRPr="007A5EFD" w14:paraId="0E900941" w14:textId="77777777" w:rsidTr="00ED7F2F">
        <w:trPr>
          <w:trHeight w:val="27"/>
        </w:trPr>
        <w:tc>
          <w:tcPr>
            <w:tcW w:w="2598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5F8B920" w14:textId="5767FE2F" w:rsidR="00B84E09" w:rsidRDefault="00B84E09" w:rsidP="003504F0">
            <w:pPr>
              <w:rPr>
                <w:rStyle w:val="Questionlabel"/>
              </w:rPr>
            </w:pPr>
            <w:r>
              <w:rPr>
                <w:rStyle w:val="Questionlabel"/>
              </w:rPr>
              <w:t>Designer Officer’s Signature</w:t>
            </w:r>
          </w:p>
        </w:tc>
        <w:tc>
          <w:tcPr>
            <w:tcW w:w="340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1E2E6D3" w14:textId="77777777" w:rsidR="00B84E09" w:rsidRPr="002C0BEF" w:rsidRDefault="00B84E09" w:rsidP="003504F0"/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8BE2391" w14:textId="6E434F33" w:rsidR="00B84E09" w:rsidRDefault="00B84E09" w:rsidP="003504F0">
            <w:pPr>
              <w:rPr>
                <w:rStyle w:val="Questionlabel"/>
              </w:rPr>
            </w:pPr>
            <w:r>
              <w:rPr>
                <w:rStyle w:val="Questionlabel"/>
              </w:rPr>
              <w:t>Date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1672F58" w14:textId="77777777" w:rsidR="00B84E09" w:rsidRDefault="00B84E09" w:rsidP="003504F0"/>
        </w:tc>
      </w:tr>
      <w:tr w:rsidR="003504F0" w:rsidRPr="00E33F0E" w14:paraId="7692503C" w14:textId="77777777" w:rsidTr="00ED7F2F">
        <w:trPr>
          <w:trHeight w:val="28"/>
        </w:trPr>
        <w:tc>
          <w:tcPr>
            <w:tcW w:w="1035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F7FD81A" w14:textId="3DBFABEB" w:rsidR="003504F0" w:rsidRPr="00E33F0E" w:rsidRDefault="00ED7F2F" w:rsidP="003504F0">
            <w:pPr>
              <w:pStyle w:val="Subtitle0"/>
              <w:spacing w:after="0"/>
              <w:rPr>
                <w:rStyle w:val="Hidden"/>
                <w:sz w:val="18"/>
                <w:szCs w:val="36"/>
              </w:rPr>
            </w:pPr>
            <w:r w:rsidRPr="00E33F0E">
              <w:rPr>
                <w:rStyle w:val="Hidden"/>
                <w:sz w:val="18"/>
                <w:szCs w:val="36"/>
              </w:rPr>
              <w:t>]</w:t>
            </w:r>
          </w:p>
        </w:tc>
      </w:tr>
      <w:tr w:rsidR="00BD1235" w:rsidRPr="00A412EF" w14:paraId="645ABECA" w14:textId="77777777" w:rsidTr="00ED7F2F">
        <w:trPr>
          <w:trHeight w:val="27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294F5ACA" w14:textId="2B4BC93C" w:rsidR="00BD1235" w:rsidRPr="002F5015" w:rsidRDefault="00BD1235" w:rsidP="009D5A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Internal</w:t>
            </w:r>
            <w:r w:rsidRPr="009A489E">
              <w:rPr>
                <w:b/>
                <w:bCs/>
              </w:rPr>
              <w:t xml:space="preserve"> use only</w:t>
            </w:r>
            <w:r>
              <w:rPr>
                <w:b/>
                <w:bCs/>
              </w:rPr>
              <w:t xml:space="preserve"> - </w:t>
            </w:r>
            <w:r w:rsidRPr="0069107A">
              <w:rPr>
                <w:b/>
                <w:bCs/>
              </w:rPr>
              <w:t>Assessing officer</w:t>
            </w:r>
          </w:p>
        </w:tc>
      </w:tr>
      <w:tr w:rsidR="00BD1235" w:rsidRPr="002221B8" w14:paraId="320DC7D6" w14:textId="77777777" w:rsidTr="00ED7F2F">
        <w:trPr>
          <w:trHeight w:val="147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8562932" w14:textId="77777777" w:rsidR="00BD1235" w:rsidRPr="002221B8" w:rsidRDefault="00BD1235" w:rsidP="009D5AD8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Recommended or not recommended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72686" w14:textId="77777777" w:rsidR="00BD1235" w:rsidRPr="002221B8" w:rsidRDefault="00BD1235" w:rsidP="009D5AD8">
            <w:pPr>
              <w:spacing w:after="0"/>
              <w:rPr>
                <w:rStyle w:val="Questionlabel"/>
              </w:rPr>
            </w:pPr>
          </w:p>
        </w:tc>
      </w:tr>
      <w:tr w:rsidR="00BD1235" w14:paraId="737E4DBE" w14:textId="77777777" w:rsidTr="00ED7F2F">
        <w:trPr>
          <w:trHeight w:val="2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5B8189C" w14:textId="77777777" w:rsidR="00BD1235" w:rsidRPr="002221B8" w:rsidRDefault="00BD1235" w:rsidP="009D5AD8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Name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4F789" w14:textId="77777777" w:rsidR="00BD1235" w:rsidRPr="002221B8" w:rsidRDefault="00BD1235" w:rsidP="009D5AD8">
            <w:pPr>
              <w:spacing w:after="0"/>
              <w:rPr>
                <w:rStyle w:val="Questionlabel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8F498" w14:textId="77777777" w:rsidR="00BD1235" w:rsidRPr="002221B8" w:rsidRDefault="00BD1235" w:rsidP="009D5AD8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Position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C6367" w14:textId="77777777" w:rsidR="00BD1235" w:rsidRDefault="00BD1235" w:rsidP="009D5AD8">
            <w:pPr>
              <w:spacing w:after="0"/>
            </w:pPr>
          </w:p>
        </w:tc>
      </w:tr>
      <w:tr w:rsidR="00BD1235" w14:paraId="5DCF5569" w14:textId="77777777" w:rsidTr="00ED7F2F">
        <w:trPr>
          <w:trHeight w:val="2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F795E5F" w14:textId="77777777" w:rsidR="00BD1235" w:rsidRPr="002221B8" w:rsidRDefault="00BD1235" w:rsidP="009D5AD8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 xml:space="preserve">Signature 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62F29" w14:textId="77777777" w:rsidR="00BD1235" w:rsidRPr="002221B8" w:rsidRDefault="00BD1235" w:rsidP="009D5AD8">
            <w:pPr>
              <w:spacing w:after="0"/>
              <w:rPr>
                <w:rStyle w:val="Questionlabel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C3122" w14:textId="77777777" w:rsidR="00BD1235" w:rsidRPr="002221B8" w:rsidRDefault="00BD1235" w:rsidP="009D5AD8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594EF" w14:textId="77777777" w:rsidR="00BD1235" w:rsidRDefault="00BD1235" w:rsidP="009D5AD8">
            <w:pPr>
              <w:spacing w:after="0"/>
            </w:pPr>
          </w:p>
        </w:tc>
      </w:tr>
      <w:tr w:rsidR="00BD1235" w:rsidRPr="0069107A" w14:paraId="5A8A8D32" w14:textId="77777777" w:rsidTr="00ED7F2F">
        <w:trPr>
          <w:trHeight w:val="22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760C8D02" w14:textId="6A61216A" w:rsidR="00BD1235" w:rsidRPr="0069107A" w:rsidRDefault="00BD1235" w:rsidP="009D5AD8">
            <w:pPr>
              <w:spacing w:after="0"/>
              <w:rPr>
                <w:b/>
                <w:bCs/>
              </w:rPr>
            </w:pPr>
            <w:r w:rsidRPr="0069107A">
              <w:rPr>
                <w:b/>
                <w:bCs/>
              </w:rPr>
              <w:t>Delegate</w:t>
            </w:r>
          </w:p>
        </w:tc>
      </w:tr>
      <w:tr w:rsidR="00BD1235" w14:paraId="1E982CEB" w14:textId="77777777" w:rsidTr="00ED7F2F">
        <w:trPr>
          <w:trHeight w:val="2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057A097" w14:textId="77777777" w:rsidR="00BD1235" w:rsidRPr="002221B8" w:rsidRDefault="00BD1235" w:rsidP="009D5AD8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Approved or not approved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88A24" w14:textId="77777777" w:rsidR="00BD1235" w:rsidRDefault="00BD1235" w:rsidP="009D5AD8">
            <w:pPr>
              <w:spacing w:after="0"/>
            </w:pPr>
          </w:p>
        </w:tc>
      </w:tr>
      <w:tr w:rsidR="00BD1235" w14:paraId="5D1AE191" w14:textId="77777777" w:rsidTr="00ED7F2F">
        <w:trPr>
          <w:trHeight w:val="2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F0002CB" w14:textId="77777777" w:rsidR="00BD1235" w:rsidRPr="002221B8" w:rsidRDefault="00BD1235" w:rsidP="009D5AD8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 xml:space="preserve">Signature 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81444" w14:textId="77777777" w:rsidR="00BD1235" w:rsidRDefault="00BD1235" w:rsidP="009D5AD8">
            <w:pPr>
              <w:spacing w:after="0"/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E4B78" w14:textId="77777777" w:rsidR="00BD1235" w:rsidRPr="002221B8" w:rsidRDefault="00BD1235" w:rsidP="009D5AD8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22179" w14:textId="77777777" w:rsidR="00BD1235" w:rsidRDefault="00BD1235" w:rsidP="009D5AD8">
            <w:pPr>
              <w:spacing w:after="0"/>
            </w:pPr>
          </w:p>
        </w:tc>
      </w:tr>
      <w:tr w:rsidR="00BD1235" w14:paraId="07265EA2" w14:textId="77777777" w:rsidTr="00ED7F2F">
        <w:trPr>
          <w:trHeight w:val="2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B4C63DF" w14:textId="77777777" w:rsidR="00BD1235" w:rsidRPr="002221B8" w:rsidRDefault="00BD1235" w:rsidP="009D5AD8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Organisation advised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046F0" w14:textId="77777777" w:rsidR="00BD1235" w:rsidRPr="0069107A" w:rsidRDefault="00BD1235" w:rsidP="009D5AD8">
            <w:pPr>
              <w:spacing w:after="0"/>
              <w:jc w:val="center"/>
              <w:rPr>
                <w:bCs/>
              </w:rPr>
            </w:pPr>
            <w:r w:rsidRPr="0069107A">
              <w:rPr>
                <w:bCs/>
              </w:rPr>
              <w:t>Yes / No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E58CD" w14:textId="77777777" w:rsidR="00BD1235" w:rsidRPr="002221B8" w:rsidRDefault="00BD1235" w:rsidP="009D5AD8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194CE" w14:textId="77777777" w:rsidR="00BD1235" w:rsidRDefault="00BD1235" w:rsidP="009D5AD8">
            <w:pPr>
              <w:spacing w:after="0"/>
            </w:pPr>
          </w:p>
        </w:tc>
      </w:tr>
    </w:tbl>
    <w:p w14:paraId="267E5E5B" w14:textId="77777777" w:rsidR="00BD1235" w:rsidRPr="00ED7F2F" w:rsidRDefault="00BD1235" w:rsidP="009B1BF1">
      <w:pPr>
        <w:rPr>
          <w:sz w:val="2"/>
          <w:szCs w:val="2"/>
        </w:rPr>
      </w:pPr>
    </w:p>
    <w:sectPr w:rsidR="00BD1235" w:rsidRPr="00ED7F2F" w:rsidSect="00CC57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A597D" w14:textId="77777777" w:rsidR="00132A46" w:rsidRDefault="00132A46" w:rsidP="007332FF">
      <w:r>
        <w:separator/>
      </w:r>
    </w:p>
  </w:endnote>
  <w:endnote w:type="continuationSeparator" w:id="0">
    <w:p w14:paraId="487D9362" w14:textId="77777777" w:rsidR="00132A46" w:rsidRDefault="00132A46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92ED" w14:textId="77777777" w:rsidR="002977CE" w:rsidRDefault="00297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8310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02EA1D87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443EC81E" w14:textId="7B532939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EA52B2">
                <w:rPr>
                  <w:rStyle w:val="PageNumber"/>
                  <w:b/>
                </w:rPr>
                <w:t>Logistics and Infrastructure</w:t>
              </w:r>
            </w:sdtContent>
          </w:sdt>
        </w:p>
        <w:p w14:paraId="378FEF6E" w14:textId="503643AB" w:rsid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9-2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2977CE">
                <w:rPr>
                  <w:rStyle w:val="PageNumber"/>
                </w:rPr>
                <w:t>25 September 2025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667DC0">
            <w:rPr>
              <w:rStyle w:val="PageNumber"/>
            </w:rPr>
            <w:t>1</w:t>
          </w:r>
        </w:p>
        <w:p w14:paraId="27E12235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6A7B8873" w14:textId="77777777" w:rsidR="002645D5" w:rsidRPr="00B11C67" w:rsidRDefault="002645D5" w:rsidP="002645D5">
    <w:pPr>
      <w:pStyle w:val="Footer"/>
      <w:rPr>
        <w:sz w:val="4"/>
        <w:szCs w:val="4"/>
      </w:rPr>
    </w:pPr>
  </w:p>
  <w:p w14:paraId="202E9DC4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863C" w14:textId="3DB11C59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225BDE48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124AAD80" w14:textId="00F15F66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EA52B2">
                <w:rPr>
                  <w:rStyle w:val="PageNumber"/>
                  <w:b/>
                </w:rPr>
                <w:t>Logistics and Infrastructure</w:t>
              </w:r>
            </w:sdtContent>
          </w:sdt>
        </w:p>
        <w:p w14:paraId="120804C5" w14:textId="1ACB0EC0" w:rsidR="00667DC0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9-2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2977CE">
                <w:rPr>
                  <w:rStyle w:val="PageNumber"/>
                </w:rPr>
                <w:t>25 September 2025</w:t>
              </w:r>
            </w:sdtContent>
          </w:sdt>
          <w:r w:rsidR="00667DC0">
            <w:rPr>
              <w:rStyle w:val="PageNumber"/>
            </w:rPr>
            <w:t xml:space="preserve"> </w:t>
          </w:r>
          <w:r w:rsidR="00667DC0" w:rsidRPr="001B3D22">
            <w:rPr>
              <w:rStyle w:val="PageNumber"/>
            </w:rPr>
            <w:t xml:space="preserve">| Version </w:t>
          </w:r>
          <w:r w:rsidR="00667DC0">
            <w:rPr>
              <w:rStyle w:val="PageNumber"/>
            </w:rPr>
            <w:t xml:space="preserve">1 </w:t>
          </w:r>
        </w:p>
        <w:p w14:paraId="44F4BE8F" w14:textId="3B0D8DDC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7C3F458B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6E72914D" wp14:editId="3C3D2FFB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96B4281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5D9A" w14:textId="77777777" w:rsidR="00132A46" w:rsidRDefault="00132A46" w:rsidP="007332FF">
      <w:r>
        <w:separator/>
      </w:r>
    </w:p>
  </w:footnote>
  <w:footnote w:type="continuationSeparator" w:id="0">
    <w:p w14:paraId="017E1F31" w14:textId="77777777" w:rsidR="00132A46" w:rsidRDefault="00132A46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63CF" w14:textId="77777777" w:rsidR="002977CE" w:rsidRDefault="00297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0FAD" w14:textId="7E8973F6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C1274">
          <w:rPr>
            <w:rStyle w:val="HeaderChar"/>
          </w:rPr>
          <w:t>Designers’ Luminaire Certificate of Compliance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BF53" w14:textId="43892E6E" w:rsidR="00A53CF0" w:rsidRPr="00717CB2" w:rsidRDefault="00000000" w:rsidP="00A53CF0">
    <w:pPr>
      <w:pStyle w:val="Title"/>
      <w:rPr>
        <w:color w:val="343741" w:themeColor="text1"/>
        <w:sz w:val="44"/>
        <w:szCs w:val="44"/>
      </w:rPr>
    </w:pPr>
    <w:sdt>
      <w:sdtPr>
        <w:rPr>
          <w:rStyle w:val="Heading1Char"/>
          <w:color w:val="343741" w:themeColor="text1"/>
          <w:sz w:val="44"/>
          <w:szCs w:val="44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E326C9" w:rsidRPr="00717CB2">
          <w:rPr>
            <w:rStyle w:val="Heading1Char"/>
            <w:color w:val="343741" w:themeColor="text1"/>
            <w:sz w:val="44"/>
            <w:szCs w:val="44"/>
          </w:rPr>
          <w:t xml:space="preserve">Designers’ </w:t>
        </w:r>
        <w:r w:rsidR="001C1274" w:rsidRPr="00717CB2">
          <w:rPr>
            <w:rStyle w:val="Heading1Char"/>
            <w:color w:val="343741" w:themeColor="text1"/>
            <w:sz w:val="44"/>
            <w:szCs w:val="44"/>
          </w:rPr>
          <w:t xml:space="preserve">Luminaire </w:t>
        </w:r>
        <w:r w:rsidR="00E326C9" w:rsidRPr="00717CB2">
          <w:rPr>
            <w:rStyle w:val="Heading1Char"/>
            <w:color w:val="343741" w:themeColor="text1"/>
            <w:sz w:val="44"/>
            <w:szCs w:val="44"/>
          </w:rPr>
          <w:t>Certificate of</w:t>
        </w:r>
        <w:r w:rsidR="001C1274" w:rsidRPr="00717CB2">
          <w:rPr>
            <w:rStyle w:val="Heading1Char"/>
            <w:color w:val="343741" w:themeColor="text1"/>
            <w:sz w:val="44"/>
            <w:szCs w:val="44"/>
          </w:rPr>
          <w:t xml:space="preserve"> Compliance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904686748">
    <w:abstractNumId w:val="19"/>
  </w:num>
  <w:num w:numId="2" w16cid:durableId="1703238735">
    <w:abstractNumId w:val="11"/>
  </w:num>
  <w:num w:numId="3" w16cid:durableId="1637644798">
    <w:abstractNumId w:val="36"/>
  </w:num>
  <w:num w:numId="4" w16cid:durableId="1930894639">
    <w:abstractNumId w:val="23"/>
  </w:num>
  <w:num w:numId="5" w16cid:durableId="1902859684">
    <w:abstractNumId w:val="15"/>
  </w:num>
  <w:num w:numId="6" w16cid:durableId="358942795">
    <w:abstractNumId w:val="7"/>
  </w:num>
  <w:num w:numId="7" w16cid:durableId="413868100">
    <w:abstractNumId w:val="25"/>
  </w:num>
  <w:num w:numId="8" w16cid:durableId="830679032">
    <w:abstractNumId w:val="14"/>
  </w:num>
  <w:num w:numId="9" w16cid:durableId="1632594400">
    <w:abstractNumId w:val="35"/>
  </w:num>
  <w:num w:numId="10" w16cid:durableId="1076636329">
    <w:abstractNumId w:val="21"/>
  </w:num>
  <w:num w:numId="11" w16cid:durableId="647443598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B4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76384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1ABC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61A4"/>
    <w:rsid w:val="00117743"/>
    <w:rsid w:val="00117F5B"/>
    <w:rsid w:val="001303DC"/>
    <w:rsid w:val="00132658"/>
    <w:rsid w:val="00132A46"/>
    <w:rsid w:val="001343E2"/>
    <w:rsid w:val="00150DC0"/>
    <w:rsid w:val="00156CD4"/>
    <w:rsid w:val="0016153B"/>
    <w:rsid w:val="00162207"/>
    <w:rsid w:val="00162490"/>
    <w:rsid w:val="00164A3E"/>
    <w:rsid w:val="00166FF6"/>
    <w:rsid w:val="001727C8"/>
    <w:rsid w:val="00172B65"/>
    <w:rsid w:val="00176123"/>
    <w:rsid w:val="00177598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C1274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5FD8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977CE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C39D3"/>
    <w:rsid w:val="002C6D02"/>
    <w:rsid w:val="002D3A57"/>
    <w:rsid w:val="002D7D05"/>
    <w:rsid w:val="002E13D2"/>
    <w:rsid w:val="002E20C8"/>
    <w:rsid w:val="002E2E95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24B8"/>
    <w:rsid w:val="003164BA"/>
    <w:rsid w:val="0031798E"/>
    <w:rsid w:val="0032013E"/>
    <w:rsid w:val="003258E6"/>
    <w:rsid w:val="00342283"/>
    <w:rsid w:val="00343A87"/>
    <w:rsid w:val="00344A36"/>
    <w:rsid w:val="003456F4"/>
    <w:rsid w:val="00347FB6"/>
    <w:rsid w:val="003504F0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0BDC"/>
    <w:rsid w:val="003A6341"/>
    <w:rsid w:val="003B67FD"/>
    <w:rsid w:val="003B6A61"/>
    <w:rsid w:val="003C6D2B"/>
    <w:rsid w:val="003D0F63"/>
    <w:rsid w:val="003D2E76"/>
    <w:rsid w:val="003D42C0"/>
    <w:rsid w:val="003D4A8F"/>
    <w:rsid w:val="003D5B29"/>
    <w:rsid w:val="003D7818"/>
    <w:rsid w:val="003E2445"/>
    <w:rsid w:val="003E3BB2"/>
    <w:rsid w:val="003F01E0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0F7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776BE"/>
    <w:rsid w:val="0048058F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E55E6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36D4"/>
    <w:rsid w:val="00556113"/>
    <w:rsid w:val="005621C4"/>
    <w:rsid w:val="00563110"/>
    <w:rsid w:val="00564C12"/>
    <w:rsid w:val="005654B8"/>
    <w:rsid w:val="00571D00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32481"/>
    <w:rsid w:val="00640453"/>
    <w:rsid w:val="00640C4C"/>
    <w:rsid w:val="006433C3"/>
    <w:rsid w:val="00650F5B"/>
    <w:rsid w:val="00661D1D"/>
    <w:rsid w:val="00665916"/>
    <w:rsid w:val="006670D7"/>
    <w:rsid w:val="00667DC0"/>
    <w:rsid w:val="006719EA"/>
    <w:rsid w:val="00671F13"/>
    <w:rsid w:val="0067400A"/>
    <w:rsid w:val="006832F7"/>
    <w:rsid w:val="006847AD"/>
    <w:rsid w:val="0069114B"/>
    <w:rsid w:val="00692896"/>
    <w:rsid w:val="006944C1"/>
    <w:rsid w:val="006A756A"/>
    <w:rsid w:val="006B7FE0"/>
    <w:rsid w:val="006D66F7"/>
    <w:rsid w:val="006E283C"/>
    <w:rsid w:val="006E65DD"/>
    <w:rsid w:val="00705C9D"/>
    <w:rsid w:val="00705F13"/>
    <w:rsid w:val="00711D88"/>
    <w:rsid w:val="00714F1D"/>
    <w:rsid w:val="00715225"/>
    <w:rsid w:val="00715E21"/>
    <w:rsid w:val="00717CB2"/>
    <w:rsid w:val="00720CC6"/>
    <w:rsid w:val="00722DDB"/>
    <w:rsid w:val="007238BC"/>
    <w:rsid w:val="00724728"/>
    <w:rsid w:val="00724F98"/>
    <w:rsid w:val="00730B9B"/>
    <w:rsid w:val="0073170D"/>
    <w:rsid w:val="0073182E"/>
    <w:rsid w:val="007332FF"/>
    <w:rsid w:val="007408F5"/>
    <w:rsid w:val="00741EAE"/>
    <w:rsid w:val="00755248"/>
    <w:rsid w:val="0076190B"/>
    <w:rsid w:val="0076355D"/>
    <w:rsid w:val="00763A2D"/>
    <w:rsid w:val="007646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AA7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476F"/>
    <w:rsid w:val="008D57B8"/>
    <w:rsid w:val="008E03FC"/>
    <w:rsid w:val="008E510B"/>
    <w:rsid w:val="00902B13"/>
    <w:rsid w:val="00911941"/>
    <w:rsid w:val="0092024D"/>
    <w:rsid w:val="00925146"/>
    <w:rsid w:val="00925F0F"/>
    <w:rsid w:val="0092734F"/>
    <w:rsid w:val="00932F6B"/>
    <w:rsid w:val="00934E50"/>
    <w:rsid w:val="009468BC"/>
    <w:rsid w:val="00947FAE"/>
    <w:rsid w:val="0095315A"/>
    <w:rsid w:val="009616DF"/>
    <w:rsid w:val="0096542F"/>
    <w:rsid w:val="00967FA7"/>
    <w:rsid w:val="00971645"/>
    <w:rsid w:val="00977919"/>
    <w:rsid w:val="00983000"/>
    <w:rsid w:val="009870FA"/>
    <w:rsid w:val="009921C3"/>
    <w:rsid w:val="00993717"/>
    <w:rsid w:val="0099551D"/>
    <w:rsid w:val="009A5897"/>
    <w:rsid w:val="009A5F24"/>
    <w:rsid w:val="009B0B3E"/>
    <w:rsid w:val="009B1913"/>
    <w:rsid w:val="009B1BF1"/>
    <w:rsid w:val="009B35CB"/>
    <w:rsid w:val="009B53DF"/>
    <w:rsid w:val="009B6657"/>
    <w:rsid w:val="009B6966"/>
    <w:rsid w:val="009D0BD3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50B"/>
    <w:rsid w:val="00A10655"/>
    <w:rsid w:val="00A12B64"/>
    <w:rsid w:val="00A22C38"/>
    <w:rsid w:val="00A22D3C"/>
    <w:rsid w:val="00A25193"/>
    <w:rsid w:val="00A255BE"/>
    <w:rsid w:val="00A26E80"/>
    <w:rsid w:val="00A31AE8"/>
    <w:rsid w:val="00A3739D"/>
    <w:rsid w:val="00A3761F"/>
    <w:rsid w:val="00A37DDA"/>
    <w:rsid w:val="00A45005"/>
    <w:rsid w:val="00A53CF0"/>
    <w:rsid w:val="00A57DBD"/>
    <w:rsid w:val="00A66DD9"/>
    <w:rsid w:val="00A7620F"/>
    <w:rsid w:val="00A76790"/>
    <w:rsid w:val="00A837C6"/>
    <w:rsid w:val="00A925EC"/>
    <w:rsid w:val="00A929AA"/>
    <w:rsid w:val="00A92B6B"/>
    <w:rsid w:val="00AA20F5"/>
    <w:rsid w:val="00AA541E"/>
    <w:rsid w:val="00AC5969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4E09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2F7F"/>
    <w:rsid w:val="00BB6464"/>
    <w:rsid w:val="00BB76C5"/>
    <w:rsid w:val="00BC1BB8"/>
    <w:rsid w:val="00BD1235"/>
    <w:rsid w:val="00BD7FE1"/>
    <w:rsid w:val="00BE37CA"/>
    <w:rsid w:val="00BE6144"/>
    <w:rsid w:val="00BE635A"/>
    <w:rsid w:val="00BE7632"/>
    <w:rsid w:val="00BF17E9"/>
    <w:rsid w:val="00BF1AF8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57BC7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1EEE"/>
    <w:rsid w:val="00CC2F1A"/>
    <w:rsid w:val="00CC571B"/>
    <w:rsid w:val="00CC61CD"/>
    <w:rsid w:val="00CC6C02"/>
    <w:rsid w:val="00CC737B"/>
    <w:rsid w:val="00CD1825"/>
    <w:rsid w:val="00CD5011"/>
    <w:rsid w:val="00CE5E19"/>
    <w:rsid w:val="00CE640F"/>
    <w:rsid w:val="00CE76BC"/>
    <w:rsid w:val="00CF540E"/>
    <w:rsid w:val="00D02F07"/>
    <w:rsid w:val="00D149BA"/>
    <w:rsid w:val="00D15D88"/>
    <w:rsid w:val="00D2035B"/>
    <w:rsid w:val="00D261E7"/>
    <w:rsid w:val="00D27D49"/>
    <w:rsid w:val="00D27EBE"/>
    <w:rsid w:val="00D32BCF"/>
    <w:rsid w:val="00D34336"/>
    <w:rsid w:val="00D35D55"/>
    <w:rsid w:val="00D361B3"/>
    <w:rsid w:val="00D36A49"/>
    <w:rsid w:val="00D517C6"/>
    <w:rsid w:val="00D5309E"/>
    <w:rsid w:val="00D71D84"/>
    <w:rsid w:val="00D72464"/>
    <w:rsid w:val="00D72990"/>
    <w:rsid w:val="00D72A57"/>
    <w:rsid w:val="00D768EB"/>
    <w:rsid w:val="00D81E17"/>
    <w:rsid w:val="00D82365"/>
    <w:rsid w:val="00D82D1E"/>
    <w:rsid w:val="00D832D9"/>
    <w:rsid w:val="00D83EC2"/>
    <w:rsid w:val="00D90F00"/>
    <w:rsid w:val="00D975C0"/>
    <w:rsid w:val="00DA5285"/>
    <w:rsid w:val="00DA6D25"/>
    <w:rsid w:val="00DB191D"/>
    <w:rsid w:val="00DB4F91"/>
    <w:rsid w:val="00DB6D0A"/>
    <w:rsid w:val="00DC06BE"/>
    <w:rsid w:val="00DC1F0F"/>
    <w:rsid w:val="00DC3117"/>
    <w:rsid w:val="00DC5DD9"/>
    <w:rsid w:val="00DC6D2D"/>
    <w:rsid w:val="00DD0EC0"/>
    <w:rsid w:val="00DD4E59"/>
    <w:rsid w:val="00DE0AC3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6C9"/>
    <w:rsid w:val="00E32991"/>
    <w:rsid w:val="00E33136"/>
    <w:rsid w:val="00E33F0E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64C09"/>
    <w:rsid w:val="00E75451"/>
    <w:rsid w:val="00E770C4"/>
    <w:rsid w:val="00E77FD5"/>
    <w:rsid w:val="00E84C5A"/>
    <w:rsid w:val="00E861DB"/>
    <w:rsid w:val="00E908F1"/>
    <w:rsid w:val="00E93406"/>
    <w:rsid w:val="00E956C5"/>
    <w:rsid w:val="00E95C39"/>
    <w:rsid w:val="00EA2C39"/>
    <w:rsid w:val="00EA52B2"/>
    <w:rsid w:val="00EA61B4"/>
    <w:rsid w:val="00EB0A3C"/>
    <w:rsid w:val="00EB0A96"/>
    <w:rsid w:val="00EB77F9"/>
    <w:rsid w:val="00EC54F1"/>
    <w:rsid w:val="00EC5769"/>
    <w:rsid w:val="00EC7D00"/>
    <w:rsid w:val="00ED0304"/>
    <w:rsid w:val="00ED0BC1"/>
    <w:rsid w:val="00ED2241"/>
    <w:rsid w:val="00ED4FF7"/>
    <w:rsid w:val="00ED5B7B"/>
    <w:rsid w:val="00ED5C69"/>
    <w:rsid w:val="00ED7F2F"/>
    <w:rsid w:val="00EE330A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07ABA"/>
    <w:rsid w:val="00F15931"/>
    <w:rsid w:val="00F408C0"/>
    <w:rsid w:val="00F467B9"/>
    <w:rsid w:val="00F5696E"/>
    <w:rsid w:val="00F60EFF"/>
    <w:rsid w:val="00F63352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AD603"/>
  <w15:docId w15:val="{0D915A88-17A2-4FE9-8F00-583FA8BB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003251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1"/>
    <w:qFormat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57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D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DB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DBD"/>
    <w:rPr>
      <w:b/>
      <w:bCs/>
      <w:sz w:val="20"/>
    </w:rPr>
  </w:style>
  <w:style w:type="paragraph" w:styleId="Revision">
    <w:name w:val="Revision"/>
    <w:hidden/>
    <w:uiPriority w:val="99"/>
    <w:semiHidden/>
    <w:rsid w:val="00E64C0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ssetinformation.dli@nt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Form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2025-09-25T00:00:00</PublishDate>
  <Abstract/>
  <CompanyAddress/>
  <CompanyPhone/>
  <CompanyFax/>
  <CompanyEmail/>
</CoverPageProperties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BEF5E3-A0F1-45E5-BA3F-CDB876FA59C4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Designers’ Luminaire Certificate of Compliance</vt:lpstr>
    </vt:vector>
  </TitlesOfParts>
  <Company>Logistics and Infrastructure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Designers’ Luminaire Certificate of Compliance</dc:title>
  <dc:creator>Northern Territory Government</dc:creator>
  <cp:lastModifiedBy>Darwin Dominic</cp:lastModifiedBy>
  <cp:revision>55</cp:revision>
  <cp:lastPrinted>2019-07-29T01:45:00Z</cp:lastPrinted>
  <dcterms:created xsi:type="dcterms:W3CDTF">2024-11-07T05:44:00Z</dcterms:created>
  <dcterms:modified xsi:type="dcterms:W3CDTF">2025-09-30T01:50:00Z</dcterms:modified>
  <cp:contentStatus/>
</cp:coreProperties>
</file>