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TGTable1"/>
        <w:tblW w:w="1034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35"/>
        <w:gridCol w:w="1605"/>
        <w:gridCol w:w="1891"/>
        <w:gridCol w:w="709"/>
        <w:gridCol w:w="708"/>
        <w:gridCol w:w="97"/>
        <w:gridCol w:w="1701"/>
        <w:gridCol w:w="3402"/>
      </w:tblGrid>
      <w:tr w:rsidR="009B1BF1" w:rsidRPr="007A5EFD" w14:paraId="1BE2AA3A" w14:textId="77777777" w:rsidTr="00404781">
        <w:trPr>
          <w:trHeight w:val="2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3F517CAD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</w:p>
        </w:tc>
        <w:tc>
          <w:tcPr>
            <w:tcW w:w="10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28CA39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A3761F" w:rsidRPr="007A5EFD" w14:paraId="31F37220" w14:textId="77777777" w:rsidTr="00404781">
        <w:trPr>
          <w:trHeight w:val="344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14:paraId="61A92B6A" w14:textId="58A48EE2" w:rsidR="00A3761F" w:rsidRPr="00A3761F" w:rsidRDefault="00230A5C" w:rsidP="00A3761F">
            <w:pPr>
              <w:pStyle w:val="Subtitle0"/>
            </w:pPr>
            <w:r>
              <w:rPr>
                <w:color w:val="F4551A" w:themeColor="accent1"/>
              </w:rPr>
              <w:t>GD</w:t>
            </w:r>
            <w:r w:rsidR="00404781" w:rsidRPr="00230A5C">
              <w:rPr>
                <w:color w:val="F4551A" w:themeColor="accent1"/>
              </w:rPr>
              <w:t>-CS-0</w:t>
            </w:r>
            <w:r>
              <w:rPr>
                <w:color w:val="F4551A" w:themeColor="accent1"/>
              </w:rPr>
              <w:t>16</w:t>
            </w:r>
            <w:r w:rsidR="009F70BA">
              <w:rPr>
                <w:color w:val="F4551A" w:themeColor="accent1"/>
              </w:rPr>
              <w:t>G</w:t>
            </w:r>
          </w:p>
        </w:tc>
      </w:tr>
      <w:tr w:rsidR="00872B4E" w:rsidRPr="007A5EFD" w14:paraId="5045C9FB" w14:textId="77777777" w:rsidTr="00C31687">
        <w:trPr>
          <w:trHeight w:val="266"/>
        </w:trPr>
        <w:tc>
          <w:tcPr>
            <w:tcW w:w="103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105CB984" w14:textId="4B166D81" w:rsidR="00B31D3A" w:rsidRPr="00872B4E" w:rsidRDefault="007E246D" w:rsidP="00B31D3A">
            <w:r w:rsidRPr="0033532C">
              <w:t>This checklist is intended for use by DLI staff and contractors.</w:t>
            </w:r>
            <w:r w:rsidR="009A06A1" w:rsidRPr="0033532C">
              <w:t xml:space="preserve"> </w:t>
            </w:r>
            <w:r w:rsidR="00AE010E" w:rsidRPr="0033532C">
              <w:t xml:space="preserve">This checklist should be read in conjunction with the departments </w:t>
            </w:r>
            <w:r w:rsidR="00284C9A">
              <w:rPr>
                <w:bCs/>
              </w:rPr>
              <w:t>GD</w:t>
            </w:r>
            <w:r w:rsidR="00AE010E" w:rsidRPr="0033532C">
              <w:rPr>
                <w:bCs/>
              </w:rPr>
              <w:t>-CS-0</w:t>
            </w:r>
            <w:r w:rsidR="00284C9A">
              <w:rPr>
                <w:bCs/>
              </w:rPr>
              <w:t>16</w:t>
            </w:r>
            <w:r w:rsidR="00AE010E" w:rsidRPr="0033532C">
              <w:rPr>
                <w:bCs/>
              </w:rPr>
              <w:t xml:space="preserve"> Street Lighting </w:t>
            </w:r>
            <w:r w:rsidR="00284C9A">
              <w:rPr>
                <w:bCs/>
              </w:rPr>
              <w:t>Guideline</w:t>
            </w:r>
            <w:r w:rsidR="00AE010E" w:rsidRPr="0033532C">
              <w:rPr>
                <w:bCs/>
              </w:rPr>
              <w:t xml:space="preserve">.  Further information is available from </w:t>
            </w:r>
            <w:hyperlink r:id="rId10" w:history="1">
              <w:r w:rsidR="00AE010E" w:rsidRPr="0033532C">
                <w:rPr>
                  <w:rStyle w:val="Hyperlink"/>
                  <w:bCs/>
                </w:rPr>
                <w:t>assetinformation.dli@nt.gov.au</w:t>
              </w:r>
            </w:hyperlink>
          </w:p>
        </w:tc>
      </w:tr>
      <w:tr w:rsidR="00BF258A" w:rsidRPr="007A5EFD" w14:paraId="600185BC" w14:textId="77777777" w:rsidTr="00BF258A">
        <w:trPr>
          <w:trHeight w:val="191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43741" w:themeFill="text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14:paraId="06ED7DD8" w14:textId="7F3486E8" w:rsidR="00BF258A" w:rsidRPr="00BF258A" w:rsidRDefault="007E246D" w:rsidP="00AE2A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Luminaire </w:t>
            </w:r>
            <w:r w:rsidR="00FF1887">
              <w:rPr>
                <w:b/>
                <w:bCs/>
              </w:rPr>
              <w:t>Details</w:t>
            </w:r>
          </w:p>
        </w:tc>
      </w:tr>
      <w:tr w:rsidR="00210875" w:rsidRPr="007A5EFD" w14:paraId="4B9D0954" w14:textId="77777777" w:rsidTr="005B6C2E">
        <w:trPr>
          <w:trHeight w:val="337"/>
        </w:trPr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30F769D" w14:textId="77777777" w:rsidR="00210875" w:rsidRPr="007A5EFD" w:rsidRDefault="00210875" w:rsidP="005B6C2E">
            <w:pPr>
              <w:rPr>
                <w:rFonts w:ascii="Arial" w:hAnsi="Arial"/>
                <w:b/>
              </w:rPr>
            </w:pPr>
            <w:r>
              <w:rPr>
                <w:rStyle w:val="Questionlabel"/>
              </w:rPr>
              <w:t>Date of Inspection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346228D" w14:textId="77777777" w:rsidR="00210875" w:rsidRPr="002C0BEF" w:rsidRDefault="00210875" w:rsidP="005B6C2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4A859EF" w14:textId="247D2967" w:rsidR="00210875" w:rsidRPr="007A5EFD" w:rsidRDefault="00210875" w:rsidP="005B6C2E">
            <w:pPr>
              <w:rPr>
                <w:rFonts w:ascii="Arial" w:hAnsi="Arial"/>
              </w:rPr>
            </w:pPr>
            <w:r w:rsidRPr="00894B1C">
              <w:rPr>
                <w:rStyle w:val="Questionlabel"/>
              </w:rPr>
              <w:t xml:space="preserve">Type of </w:t>
            </w:r>
            <w:r>
              <w:rPr>
                <w:rStyle w:val="Questionlabel"/>
              </w:rPr>
              <w:t>Luminaire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98EF015" w14:textId="77777777" w:rsidR="00210875" w:rsidRPr="002C0BEF" w:rsidRDefault="00210875" w:rsidP="005B6C2E"/>
        </w:tc>
      </w:tr>
      <w:tr w:rsidR="00210875" w:rsidRPr="007A5EFD" w14:paraId="14F9FFB9" w14:textId="77777777" w:rsidTr="005B6C2E">
        <w:trPr>
          <w:trHeight w:val="337"/>
        </w:trPr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27BC217" w14:textId="77777777" w:rsidR="00210875" w:rsidRDefault="00210875" w:rsidP="005B6C2E">
            <w:pPr>
              <w:rPr>
                <w:rStyle w:val="Questionlabel"/>
              </w:rPr>
            </w:pPr>
            <w:r>
              <w:rPr>
                <w:rStyle w:val="Questionlabel"/>
              </w:rPr>
              <w:t>Road Name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0D1DFBF" w14:textId="77777777" w:rsidR="00210875" w:rsidRPr="002C0BEF" w:rsidRDefault="00210875" w:rsidP="005B6C2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E8171BC" w14:textId="3D9CECFA" w:rsidR="00210875" w:rsidRDefault="00210875" w:rsidP="005B6C2E">
            <w:pPr>
              <w:rPr>
                <w:rStyle w:val="Questionlabel"/>
              </w:rPr>
            </w:pPr>
            <w:r w:rsidRPr="0033532C">
              <w:rPr>
                <w:rStyle w:val="Questionlabel"/>
              </w:rPr>
              <w:t>Pole Number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6F520D9" w14:textId="77777777" w:rsidR="00210875" w:rsidRPr="002C0BEF" w:rsidRDefault="00210875" w:rsidP="005B6C2E"/>
        </w:tc>
      </w:tr>
      <w:tr w:rsidR="00210875" w:rsidRPr="007A5EFD" w14:paraId="1A52B2EF" w14:textId="77777777" w:rsidTr="005B6C2E">
        <w:trPr>
          <w:trHeight w:val="337"/>
        </w:trPr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5D41C58" w14:textId="77777777" w:rsidR="00210875" w:rsidRDefault="00210875" w:rsidP="005B6C2E">
            <w:pPr>
              <w:rPr>
                <w:rStyle w:val="Questionlabel"/>
              </w:rPr>
            </w:pPr>
            <w:r>
              <w:rPr>
                <w:rStyle w:val="Questionlabel"/>
              </w:rPr>
              <w:t>Inspector Name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5504864" w14:textId="77777777" w:rsidR="00210875" w:rsidRPr="002C0BEF" w:rsidRDefault="00210875" w:rsidP="005B6C2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3F5F7CD" w14:textId="77777777" w:rsidR="00210875" w:rsidRDefault="00210875" w:rsidP="005B6C2E">
            <w:pPr>
              <w:rPr>
                <w:rStyle w:val="Questionlabel"/>
              </w:rPr>
            </w:pPr>
            <w:r>
              <w:rPr>
                <w:rStyle w:val="Questionlabel"/>
              </w:rPr>
              <w:t>Phone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E303448" w14:textId="77777777" w:rsidR="00210875" w:rsidRPr="002C0BEF" w:rsidRDefault="00210875" w:rsidP="005B6C2E"/>
        </w:tc>
      </w:tr>
      <w:tr w:rsidR="006724AD" w:rsidRPr="007A5EFD" w14:paraId="246F11CF" w14:textId="77777777" w:rsidTr="006724AD">
        <w:trPr>
          <w:trHeight w:val="27"/>
        </w:trPr>
        <w:tc>
          <w:tcPr>
            <w:tcW w:w="37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2EB4BFE2" w14:textId="393673B0" w:rsidR="006724AD" w:rsidRPr="00CF110C" w:rsidRDefault="008D132D" w:rsidP="00DD13FA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  <w:color w:val="FFFFFF" w:themeColor="background1"/>
              </w:rPr>
              <w:t xml:space="preserve">Part 1 - Inspection </w:t>
            </w:r>
            <w:r w:rsidR="006724AD">
              <w:rPr>
                <w:rStyle w:val="Questionlabel"/>
                <w:color w:val="FFFFFF" w:themeColor="background1"/>
              </w:rPr>
              <w:t>Checklist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343741" w:themeFill="text1"/>
          </w:tcPr>
          <w:p w14:paraId="67320D9A" w14:textId="478928FC" w:rsidR="006724AD" w:rsidRPr="00CF110C" w:rsidRDefault="006724AD" w:rsidP="00DD13FA">
            <w:pPr>
              <w:rPr>
                <w:rStyle w:val="Questionlabel"/>
                <w:color w:val="FFFFFF" w:themeColor="background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343741" w:themeFill="text1"/>
          </w:tcPr>
          <w:p w14:paraId="6DB1F97D" w14:textId="0CC9304C" w:rsidR="006724AD" w:rsidRPr="00CF110C" w:rsidRDefault="006724AD" w:rsidP="00DD13FA">
            <w:pPr>
              <w:rPr>
                <w:rStyle w:val="Questionlabel"/>
                <w:color w:val="FFFFFF" w:themeColor="background1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343741" w:themeFill="text1"/>
          </w:tcPr>
          <w:p w14:paraId="1C347B68" w14:textId="23A6CD3B" w:rsidR="006724AD" w:rsidRPr="00CF110C" w:rsidRDefault="006724AD" w:rsidP="00DD13FA">
            <w:pPr>
              <w:rPr>
                <w:rStyle w:val="Questionlabel"/>
                <w:color w:val="FFFFFF" w:themeColor="background1"/>
              </w:rPr>
            </w:pPr>
          </w:p>
        </w:tc>
      </w:tr>
      <w:tr w:rsidR="008D132D" w:rsidRPr="007A5EFD" w14:paraId="3C003E07" w14:textId="77777777" w:rsidTr="008F5652">
        <w:trPr>
          <w:trHeight w:val="27"/>
        </w:trPr>
        <w:tc>
          <w:tcPr>
            <w:tcW w:w="37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3D5DC" w:themeFill="text1" w:themeFillTint="33"/>
            <w:noWrap/>
            <w:tcMar>
              <w:top w:w="108" w:type="dxa"/>
              <w:bottom w:w="108" w:type="dxa"/>
            </w:tcMar>
          </w:tcPr>
          <w:p w14:paraId="221F16B3" w14:textId="77777777" w:rsidR="008D132D" w:rsidRPr="005A12AA" w:rsidRDefault="008D132D" w:rsidP="008D132D">
            <w:pPr>
              <w:rPr>
                <w:b/>
                <w:bCs/>
              </w:rPr>
            </w:pPr>
            <w:r>
              <w:rPr>
                <w:rStyle w:val="Questionlabel"/>
              </w:rPr>
              <w:t>Electrical Checks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5DC" w:themeFill="text1" w:themeFillTint="33"/>
          </w:tcPr>
          <w:p w14:paraId="1DB69C7C" w14:textId="365A983D" w:rsidR="008D132D" w:rsidRPr="008D132D" w:rsidRDefault="008D132D" w:rsidP="008D132D">
            <w:pPr>
              <w:rPr>
                <w:b/>
                <w:bCs/>
              </w:rPr>
            </w:pPr>
            <w:r w:rsidRPr="008D132D">
              <w:rPr>
                <w:rStyle w:val="Questionlabel"/>
              </w:rPr>
              <w:t>Yes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5DC" w:themeFill="text1" w:themeFillTint="33"/>
          </w:tcPr>
          <w:p w14:paraId="019DF128" w14:textId="4C8F279D" w:rsidR="008D132D" w:rsidRPr="008D132D" w:rsidRDefault="008D132D" w:rsidP="008D132D">
            <w:pPr>
              <w:rPr>
                <w:b/>
                <w:bCs/>
              </w:rPr>
            </w:pPr>
            <w:r w:rsidRPr="008D132D">
              <w:rPr>
                <w:rStyle w:val="Questionlabel"/>
              </w:rPr>
              <w:t>No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3D5DC" w:themeFill="text1" w:themeFillTint="33"/>
          </w:tcPr>
          <w:p w14:paraId="7E487011" w14:textId="2AEF8881" w:rsidR="008D132D" w:rsidRPr="008D132D" w:rsidRDefault="008D132D" w:rsidP="008D132D">
            <w:pPr>
              <w:rPr>
                <w:b/>
                <w:bCs/>
              </w:rPr>
            </w:pPr>
            <w:r w:rsidRPr="008D132D">
              <w:rPr>
                <w:rStyle w:val="Questionlabel"/>
              </w:rPr>
              <w:t>Comments</w:t>
            </w:r>
          </w:p>
        </w:tc>
      </w:tr>
      <w:tr w:rsidR="003B4EF8" w:rsidRPr="007A5EFD" w14:paraId="0084ACD5" w14:textId="77777777" w:rsidTr="00094C51">
        <w:trPr>
          <w:trHeight w:val="27"/>
        </w:trPr>
        <w:tc>
          <w:tcPr>
            <w:tcW w:w="3731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E8F7336" w14:textId="3AE23E16" w:rsidR="003B4EF8" w:rsidRDefault="003B4EF8" w:rsidP="003B4EF8">
            <w:pPr>
              <w:rPr>
                <w:rStyle w:val="Questionlabel"/>
              </w:rPr>
            </w:pPr>
            <w:r w:rsidRPr="00F84968">
              <w:rPr>
                <w:rStyle w:val="Questionlabel"/>
              </w:rPr>
              <w:t>The luminaire works as intended</w:t>
            </w:r>
          </w:p>
        </w:tc>
        <w:sdt>
          <w:sdtPr>
            <w:id w:val="65109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0043AE1F" w14:textId="51071E7F" w:rsidR="003B4EF8" w:rsidRDefault="003B4EF8" w:rsidP="003B4EF8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38032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</w:tcBorders>
                <w:vAlign w:val="center"/>
              </w:tcPr>
              <w:p w14:paraId="42D7FB55" w14:textId="4E556B10" w:rsidR="003B4EF8" w:rsidRPr="002C0BEF" w:rsidRDefault="003B4EF8" w:rsidP="003B4EF8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3"/>
            <w:tcBorders>
              <w:top w:val="single" w:sz="4" w:space="0" w:color="auto"/>
            </w:tcBorders>
          </w:tcPr>
          <w:p w14:paraId="3F7B8406" w14:textId="62787972" w:rsidR="003B4EF8" w:rsidRPr="002C0BEF" w:rsidRDefault="003B4EF8" w:rsidP="003B4EF8"/>
        </w:tc>
      </w:tr>
      <w:tr w:rsidR="003B4EF8" w:rsidRPr="007A5EFD" w14:paraId="54F507EB" w14:textId="77777777" w:rsidTr="00094C51">
        <w:trPr>
          <w:trHeight w:val="27"/>
        </w:trPr>
        <w:tc>
          <w:tcPr>
            <w:tcW w:w="3731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AE2393D" w14:textId="147499DA" w:rsidR="003B4EF8" w:rsidRDefault="003B4EF8" w:rsidP="003B4EF8">
            <w:pPr>
              <w:rPr>
                <w:rStyle w:val="Questionlabel"/>
              </w:rPr>
            </w:pPr>
            <w:r w:rsidRPr="00F84968">
              <w:rPr>
                <w:rStyle w:val="Questionlabel"/>
              </w:rPr>
              <w:t>Control Box works as intended</w:t>
            </w:r>
          </w:p>
        </w:tc>
        <w:sdt>
          <w:sdtPr>
            <w:id w:val="844359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03BAD685" w14:textId="2D0D1683" w:rsidR="003B4EF8" w:rsidRDefault="003B4EF8" w:rsidP="003B4EF8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50075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6F2B12AD" w14:textId="04454E70" w:rsidR="003B4EF8" w:rsidRPr="002C0BEF" w:rsidRDefault="003B4EF8" w:rsidP="003B4EF8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3"/>
          </w:tcPr>
          <w:p w14:paraId="31C45B73" w14:textId="200EB464" w:rsidR="003B4EF8" w:rsidRPr="002C0BEF" w:rsidRDefault="003B4EF8" w:rsidP="003B4EF8"/>
        </w:tc>
      </w:tr>
      <w:tr w:rsidR="003B4EF8" w:rsidRPr="007A5EFD" w14:paraId="4C318B05" w14:textId="77777777" w:rsidTr="00094C51">
        <w:trPr>
          <w:trHeight w:val="27"/>
        </w:trPr>
        <w:tc>
          <w:tcPr>
            <w:tcW w:w="3731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6508F70" w14:textId="583EFB16" w:rsidR="003B4EF8" w:rsidRDefault="003B4EF8" w:rsidP="003B4EF8">
            <w:pPr>
              <w:rPr>
                <w:rStyle w:val="Questionlabel"/>
              </w:rPr>
            </w:pPr>
            <w:r w:rsidRPr="00F84968">
              <w:rPr>
                <w:rStyle w:val="Questionlabel"/>
              </w:rPr>
              <w:t>PE Cell operates as intended</w:t>
            </w:r>
          </w:p>
        </w:tc>
        <w:sdt>
          <w:sdtPr>
            <w:id w:val="-733385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3B9BA9FC" w14:textId="780E64CA" w:rsidR="003B4EF8" w:rsidRDefault="003B4EF8" w:rsidP="003B4EF8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7421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46E37BBC" w14:textId="1B8B58F0" w:rsidR="003B4EF8" w:rsidRPr="002C0BEF" w:rsidRDefault="003B4EF8" w:rsidP="003B4EF8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3"/>
          </w:tcPr>
          <w:p w14:paraId="5DD4EA68" w14:textId="60A8CD93" w:rsidR="003B4EF8" w:rsidRPr="002C0BEF" w:rsidRDefault="003B4EF8" w:rsidP="003B4EF8"/>
        </w:tc>
      </w:tr>
      <w:tr w:rsidR="003B4EF8" w:rsidRPr="007A5EFD" w14:paraId="64E04108" w14:textId="77777777" w:rsidTr="00094C51">
        <w:trPr>
          <w:trHeight w:val="27"/>
        </w:trPr>
        <w:tc>
          <w:tcPr>
            <w:tcW w:w="3731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BC63C98" w14:textId="0333725B" w:rsidR="003B4EF8" w:rsidRDefault="003B4EF8" w:rsidP="003B4EF8">
            <w:pPr>
              <w:rPr>
                <w:rStyle w:val="Questionlabel"/>
              </w:rPr>
            </w:pPr>
            <w:r w:rsidRPr="00F84968">
              <w:rPr>
                <w:rStyle w:val="Questionlabel"/>
              </w:rPr>
              <w:t>Fuses / Circuit breaker operates as intended</w:t>
            </w:r>
          </w:p>
        </w:tc>
        <w:sdt>
          <w:sdtPr>
            <w:id w:val="-1233467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2F0F82A3" w14:textId="3FC39168" w:rsidR="003B4EF8" w:rsidRDefault="003B4EF8" w:rsidP="003B4EF8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9105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4AFCD5F4" w14:textId="494A9439" w:rsidR="003B4EF8" w:rsidRPr="002C0BEF" w:rsidRDefault="003B4EF8" w:rsidP="003B4EF8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3"/>
          </w:tcPr>
          <w:p w14:paraId="011384F4" w14:textId="5B4040A5" w:rsidR="003B4EF8" w:rsidRPr="002C0BEF" w:rsidRDefault="003B4EF8" w:rsidP="003B4EF8"/>
        </w:tc>
      </w:tr>
      <w:tr w:rsidR="003B4EF8" w:rsidRPr="007A5EFD" w14:paraId="580D6866" w14:textId="77777777" w:rsidTr="00094C51">
        <w:trPr>
          <w:trHeight w:val="27"/>
        </w:trPr>
        <w:tc>
          <w:tcPr>
            <w:tcW w:w="3731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18F9760" w14:textId="67B6CE18" w:rsidR="003B4EF8" w:rsidRDefault="003B4EF8" w:rsidP="003B4EF8">
            <w:pPr>
              <w:rPr>
                <w:rStyle w:val="Questionlabel"/>
              </w:rPr>
            </w:pPr>
            <w:r w:rsidRPr="00F84968">
              <w:rPr>
                <w:rStyle w:val="Questionlabel"/>
              </w:rPr>
              <w:t xml:space="preserve">Cable insulation reading </w:t>
            </w:r>
            <w:proofErr w:type="gramStart"/>
            <w:r w:rsidRPr="00F84968">
              <w:rPr>
                <w:rStyle w:val="Questionlabel"/>
              </w:rPr>
              <w:t>are</w:t>
            </w:r>
            <w:proofErr w:type="gramEnd"/>
            <w:r w:rsidRPr="00F84968">
              <w:rPr>
                <w:rStyle w:val="Questionlabel"/>
              </w:rPr>
              <w:t xml:space="preserve"> as per AS/NZS 3000</w:t>
            </w:r>
          </w:p>
        </w:tc>
        <w:sdt>
          <w:sdtPr>
            <w:id w:val="-172204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4CAEF9AB" w14:textId="44A34A7D" w:rsidR="003B4EF8" w:rsidRDefault="003B4EF8" w:rsidP="003B4EF8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06471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6A9B19F8" w14:textId="5B004F0D" w:rsidR="003B4EF8" w:rsidRPr="002C0BEF" w:rsidRDefault="003B4EF8" w:rsidP="003B4EF8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3"/>
          </w:tcPr>
          <w:p w14:paraId="6FACED02" w14:textId="46314118" w:rsidR="003B4EF8" w:rsidRPr="002C0BEF" w:rsidRDefault="003B4EF8" w:rsidP="003B4EF8"/>
        </w:tc>
      </w:tr>
      <w:tr w:rsidR="003B4EF8" w:rsidRPr="007A5EFD" w14:paraId="77834663" w14:textId="77777777" w:rsidTr="00094C51">
        <w:trPr>
          <w:trHeight w:val="27"/>
        </w:trPr>
        <w:tc>
          <w:tcPr>
            <w:tcW w:w="3731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6C30B2E" w14:textId="6B0D6209" w:rsidR="003B4EF8" w:rsidRDefault="003B4EF8" w:rsidP="003B4EF8">
            <w:pPr>
              <w:rPr>
                <w:rStyle w:val="Questionlabel"/>
              </w:rPr>
            </w:pPr>
            <w:r w:rsidRPr="00F84968">
              <w:rPr>
                <w:rStyle w:val="Questionlabel"/>
              </w:rPr>
              <w:t xml:space="preserve">Cable continuity </w:t>
            </w:r>
            <w:proofErr w:type="gramStart"/>
            <w:r w:rsidRPr="00F84968">
              <w:rPr>
                <w:rStyle w:val="Questionlabel"/>
              </w:rPr>
              <w:t>are</w:t>
            </w:r>
            <w:proofErr w:type="gramEnd"/>
            <w:r w:rsidRPr="00F84968">
              <w:rPr>
                <w:rStyle w:val="Questionlabel"/>
              </w:rPr>
              <w:t xml:space="preserve"> as per AS/NZS 3000</w:t>
            </w:r>
          </w:p>
        </w:tc>
        <w:sdt>
          <w:sdtPr>
            <w:id w:val="-1898274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4390BA41" w14:textId="684E49FD" w:rsidR="003B4EF8" w:rsidRDefault="003B4EF8" w:rsidP="003B4EF8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08433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1ABC55B8" w14:textId="6736F124" w:rsidR="003B4EF8" w:rsidRPr="002C0BEF" w:rsidRDefault="003B4EF8" w:rsidP="003B4EF8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3"/>
          </w:tcPr>
          <w:p w14:paraId="22462196" w14:textId="69F94441" w:rsidR="003B4EF8" w:rsidRPr="002C0BEF" w:rsidRDefault="003B4EF8" w:rsidP="003B4EF8"/>
        </w:tc>
      </w:tr>
      <w:tr w:rsidR="003B4EF8" w:rsidRPr="007A5EFD" w14:paraId="1AE2A3DB" w14:textId="77777777" w:rsidTr="00094C51">
        <w:trPr>
          <w:trHeight w:val="27"/>
        </w:trPr>
        <w:tc>
          <w:tcPr>
            <w:tcW w:w="3731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DA82B3A" w14:textId="7B76D2A6" w:rsidR="003B4EF8" w:rsidRDefault="003B4EF8" w:rsidP="003B4EF8">
            <w:pPr>
              <w:rPr>
                <w:rStyle w:val="Questionlabel"/>
              </w:rPr>
            </w:pPr>
            <w:r w:rsidRPr="00F84968">
              <w:rPr>
                <w:rStyle w:val="Questionlabel"/>
              </w:rPr>
              <w:t>Voltage levels are as per AS/NZS 3000</w:t>
            </w:r>
          </w:p>
        </w:tc>
        <w:sdt>
          <w:sdtPr>
            <w:id w:val="1022519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078EFCA8" w14:textId="463ED1E5" w:rsidR="003B4EF8" w:rsidRDefault="003B4EF8" w:rsidP="003B4EF8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6985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4F96DF17" w14:textId="0D8CA75D" w:rsidR="003B4EF8" w:rsidRPr="002C0BEF" w:rsidRDefault="003B4EF8" w:rsidP="003B4EF8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3"/>
          </w:tcPr>
          <w:p w14:paraId="137F6F6F" w14:textId="36CF73B6" w:rsidR="003B4EF8" w:rsidRPr="002C0BEF" w:rsidRDefault="003B4EF8" w:rsidP="003B4EF8"/>
        </w:tc>
      </w:tr>
      <w:tr w:rsidR="003B4EF8" w:rsidRPr="007A5EFD" w14:paraId="6214B44C" w14:textId="77777777" w:rsidTr="00094C51">
        <w:trPr>
          <w:trHeight w:val="27"/>
        </w:trPr>
        <w:tc>
          <w:tcPr>
            <w:tcW w:w="3731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7F312B5" w14:textId="187C335A" w:rsidR="003B4EF8" w:rsidRDefault="003B4EF8" w:rsidP="003B4EF8">
            <w:pPr>
              <w:rPr>
                <w:rStyle w:val="Questionlabel"/>
              </w:rPr>
            </w:pPr>
            <w:r w:rsidRPr="00F84968">
              <w:rPr>
                <w:rStyle w:val="Questionlabel"/>
              </w:rPr>
              <w:t>Timer operates as intended</w:t>
            </w:r>
          </w:p>
        </w:tc>
        <w:sdt>
          <w:sdtPr>
            <w:id w:val="-435297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532186F7" w14:textId="5BC09732" w:rsidR="003B4EF8" w:rsidRDefault="003B4EF8" w:rsidP="003B4E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5702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26B98927" w14:textId="4B4D1145" w:rsidR="003B4EF8" w:rsidRPr="002C0BEF" w:rsidRDefault="003B4EF8" w:rsidP="003B4E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3"/>
          </w:tcPr>
          <w:p w14:paraId="48438A12" w14:textId="6C3E225F" w:rsidR="003B4EF8" w:rsidRPr="002C0BEF" w:rsidRDefault="003B4EF8" w:rsidP="003B4EF8"/>
        </w:tc>
      </w:tr>
      <w:tr w:rsidR="003B4EF8" w:rsidRPr="007A5EFD" w14:paraId="2AC8C74A" w14:textId="77777777" w:rsidTr="00094C51">
        <w:trPr>
          <w:trHeight w:val="27"/>
        </w:trPr>
        <w:tc>
          <w:tcPr>
            <w:tcW w:w="3731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5A2290B" w14:textId="6FCABFB6" w:rsidR="003B4EF8" w:rsidRDefault="003B4EF8" w:rsidP="003B4EF8">
            <w:pPr>
              <w:rPr>
                <w:rStyle w:val="Questionlabel"/>
              </w:rPr>
            </w:pPr>
            <w:r w:rsidRPr="00F84968">
              <w:rPr>
                <w:rStyle w:val="Questionlabel"/>
              </w:rPr>
              <w:t>All terminals / connected to be loosen, then tighten, ensuring not to overtighten</w:t>
            </w:r>
          </w:p>
        </w:tc>
        <w:sdt>
          <w:sdtPr>
            <w:id w:val="-1364505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590D466A" w14:textId="29A03486" w:rsidR="003B4EF8" w:rsidRDefault="003B4EF8" w:rsidP="003B4EF8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51954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bottom w:val="single" w:sz="4" w:space="0" w:color="auto"/>
                </w:tcBorders>
                <w:vAlign w:val="center"/>
              </w:tcPr>
              <w:p w14:paraId="0765ECE8" w14:textId="462408FA" w:rsidR="003B4EF8" w:rsidRPr="002C0BEF" w:rsidRDefault="003B4EF8" w:rsidP="003B4EF8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3"/>
            <w:tcBorders>
              <w:bottom w:val="single" w:sz="4" w:space="0" w:color="auto"/>
            </w:tcBorders>
          </w:tcPr>
          <w:p w14:paraId="6D532BEB" w14:textId="7F735A8E" w:rsidR="003B4EF8" w:rsidRPr="002C0BEF" w:rsidRDefault="003B4EF8" w:rsidP="003B4EF8"/>
        </w:tc>
      </w:tr>
    </w:tbl>
    <w:p w14:paraId="4D9ABF58" w14:textId="77777777" w:rsidR="00CD4CA4" w:rsidRDefault="00CD4CA4"/>
    <w:p w14:paraId="3F2C6A31" w14:textId="77777777" w:rsidR="0033532C" w:rsidRDefault="0033532C">
      <w:r>
        <w:br w:type="page"/>
      </w:r>
    </w:p>
    <w:tbl>
      <w:tblPr>
        <w:tblStyle w:val="NTGTable1"/>
        <w:tblW w:w="10348" w:type="dxa"/>
        <w:tblInd w:w="-50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3731"/>
        <w:gridCol w:w="709"/>
        <w:gridCol w:w="708"/>
        <w:gridCol w:w="142"/>
        <w:gridCol w:w="2552"/>
        <w:gridCol w:w="1111"/>
        <w:gridCol w:w="1395"/>
      </w:tblGrid>
      <w:tr w:rsidR="008D132D" w:rsidRPr="007A5EFD" w14:paraId="473BCD57" w14:textId="77777777" w:rsidTr="00CD4CA4">
        <w:trPr>
          <w:trHeight w:val="27"/>
        </w:trPr>
        <w:tc>
          <w:tcPr>
            <w:tcW w:w="3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5DC" w:themeFill="text1" w:themeFillTint="33"/>
            <w:noWrap/>
            <w:tcMar>
              <w:top w:w="108" w:type="dxa"/>
              <w:bottom w:w="108" w:type="dxa"/>
            </w:tcMar>
          </w:tcPr>
          <w:p w14:paraId="60FAADC8" w14:textId="483BF4D5" w:rsidR="008D132D" w:rsidRPr="00F84968" w:rsidRDefault="008D132D" w:rsidP="008D132D">
            <w:pPr>
              <w:rPr>
                <w:rStyle w:val="Questionlabel"/>
              </w:rPr>
            </w:pPr>
            <w:r>
              <w:rPr>
                <w:rStyle w:val="Questionlabel"/>
              </w:rPr>
              <w:lastRenderedPageBreak/>
              <w:t>Visible Checks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5DC" w:themeFill="text1" w:themeFillTint="33"/>
          </w:tcPr>
          <w:p w14:paraId="0BE9CA12" w14:textId="120583C9" w:rsidR="008D132D" w:rsidRPr="00F84968" w:rsidRDefault="008D132D" w:rsidP="008D132D">
            <w:pPr>
              <w:rPr>
                <w:rStyle w:val="Questionlabel"/>
              </w:rPr>
            </w:pPr>
            <w:r w:rsidRPr="008D132D">
              <w:rPr>
                <w:rStyle w:val="Questionlabel"/>
              </w:rPr>
              <w:t>Yes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5DC" w:themeFill="text1" w:themeFillTint="33"/>
          </w:tcPr>
          <w:p w14:paraId="22F9C40C" w14:textId="789D78C7" w:rsidR="008D132D" w:rsidRPr="00F84968" w:rsidRDefault="008D132D" w:rsidP="008D132D">
            <w:pPr>
              <w:rPr>
                <w:rStyle w:val="Questionlabel"/>
              </w:rPr>
            </w:pPr>
            <w:r w:rsidRPr="008D132D">
              <w:rPr>
                <w:rStyle w:val="Questionlabel"/>
              </w:rPr>
              <w:t>No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3D5DC" w:themeFill="text1" w:themeFillTint="33"/>
          </w:tcPr>
          <w:p w14:paraId="55FF891C" w14:textId="4C2F646D" w:rsidR="008D132D" w:rsidRPr="00F84968" w:rsidRDefault="008D132D" w:rsidP="008D132D">
            <w:pPr>
              <w:rPr>
                <w:rStyle w:val="Questionlabel"/>
              </w:rPr>
            </w:pPr>
            <w:r w:rsidRPr="008D132D">
              <w:rPr>
                <w:rStyle w:val="Questionlabel"/>
              </w:rPr>
              <w:t>Comments</w:t>
            </w:r>
          </w:p>
        </w:tc>
      </w:tr>
      <w:tr w:rsidR="006724AD" w:rsidRPr="007A5EFD" w14:paraId="45DB064A" w14:textId="77777777" w:rsidTr="00CD4CA4">
        <w:trPr>
          <w:trHeight w:val="27"/>
        </w:trPr>
        <w:tc>
          <w:tcPr>
            <w:tcW w:w="373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E58EE10" w14:textId="6C5800B9" w:rsidR="006724AD" w:rsidRDefault="006724AD" w:rsidP="006724AD">
            <w:pPr>
              <w:rPr>
                <w:rStyle w:val="Questionlabel"/>
              </w:rPr>
            </w:pPr>
            <w:r w:rsidRPr="00F84968">
              <w:rPr>
                <w:rStyle w:val="Questionlabel"/>
              </w:rPr>
              <w:t>Any signs of heat damage</w:t>
            </w:r>
          </w:p>
        </w:tc>
        <w:sdt>
          <w:sdtPr>
            <w:id w:val="-1698689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34B1DA5E" w14:textId="1DCC030E" w:rsidR="006724AD" w:rsidRDefault="006724AD" w:rsidP="006724A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7093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</w:tcBorders>
                <w:vAlign w:val="center"/>
              </w:tcPr>
              <w:p w14:paraId="49432594" w14:textId="1DCF6916" w:rsidR="006724AD" w:rsidRPr="002C0BEF" w:rsidRDefault="006724AD" w:rsidP="006724A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4"/>
            <w:tcBorders>
              <w:top w:val="single" w:sz="4" w:space="0" w:color="auto"/>
            </w:tcBorders>
          </w:tcPr>
          <w:p w14:paraId="26131A0C" w14:textId="104885D6" w:rsidR="006724AD" w:rsidRPr="002C0BEF" w:rsidRDefault="006724AD" w:rsidP="006724AD"/>
        </w:tc>
      </w:tr>
      <w:tr w:rsidR="006724AD" w:rsidRPr="007A5EFD" w14:paraId="6F8024B4" w14:textId="77777777" w:rsidTr="00CD4CA4">
        <w:trPr>
          <w:trHeight w:val="27"/>
        </w:trPr>
        <w:tc>
          <w:tcPr>
            <w:tcW w:w="373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6AC43E4" w14:textId="0720B478" w:rsidR="006724AD" w:rsidRDefault="006724AD" w:rsidP="006724AD">
            <w:pPr>
              <w:rPr>
                <w:rStyle w:val="Questionlabel"/>
              </w:rPr>
            </w:pPr>
            <w:r w:rsidRPr="00F84968">
              <w:rPr>
                <w:rStyle w:val="Questionlabel"/>
              </w:rPr>
              <w:t>Any signs of moisture penetration</w:t>
            </w:r>
          </w:p>
        </w:tc>
        <w:sdt>
          <w:sdtPr>
            <w:id w:val="1269047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19B52D5D" w14:textId="68293931" w:rsidR="006724AD" w:rsidRDefault="006724AD" w:rsidP="006724AD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98641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5B456535" w14:textId="17C5011D" w:rsidR="006724AD" w:rsidRPr="002C0BEF" w:rsidRDefault="006724AD" w:rsidP="006724AD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4"/>
          </w:tcPr>
          <w:p w14:paraId="569A10B7" w14:textId="12337613" w:rsidR="006724AD" w:rsidRPr="002C0BEF" w:rsidRDefault="006724AD" w:rsidP="006724AD"/>
        </w:tc>
      </w:tr>
      <w:tr w:rsidR="006724AD" w:rsidRPr="007A5EFD" w14:paraId="2DE38742" w14:textId="77777777" w:rsidTr="00CD4CA4">
        <w:trPr>
          <w:trHeight w:val="27"/>
        </w:trPr>
        <w:tc>
          <w:tcPr>
            <w:tcW w:w="373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94FE046" w14:textId="0CB80B6E" w:rsidR="006724AD" w:rsidRDefault="006724AD" w:rsidP="006724AD">
            <w:pPr>
              <w:rPr>
                <w:rStyle w:val="Questionlabel"/>
              </w:rPr>
            </w:pPr>
            <w:r w:rsidRPr="00F84968">
              <w:rPr>
                <w:rStyle w:val="Questionlabel"/>
              </w:rPr>
              <w:t>Any signs of structural damage</w:t>
            </w:r>
          </w:p>
        </w:tc>
        <w:sdt>
          <w:sdtPr>
            <w:id w:val="55413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785BA55C" w14:textId="02AF4A3E" w:rsidR="006724AD" w:rsidRDefault="006724AD" w:rsidP="006724AD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1513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4C3B18CE" w14:textId="45D75FF5" w:rsidR="006724AD" w:rsidRPr="002C0BEF" w:rsidRDefault="006724AD" w:rsidP="006724AD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4"/>
          </w:tcPr>
          <w:p w14:paraId="6EE3A2A5" w14:textId="465BD65A" w:rsidR="006724AD" w:rsidRPr="002C0BEF" w:rsidRDefault="006724AD" w:rsidP="006724AD"/>
        </w:tc>
      </w:tr>
      <w:tr w:rsidR="006724AD" w:rsidRPr="007A5EFD" w14:paraId="645F50F8" w14:textId="77777777" w:rsidTr="00CD4CA4">
        <w:trPr>
          <w:trHeight w:val="27"/>
        </w:trPr>
        <w:tc>
          <w:tcPr>
            <w:tcW w:w="373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616C0A4" w14:textId="0B9B3868" w:rsidR="006724AD" w:rsidRDefault="006724AD" w:rsidP="006724AD">
            <w:pPr>
              <w:rPr>
                <w:rStyle w:val="Questionlabel"/>
              </w:rPr>
            </w:pPr>
            <w:r w:rsidRPr="00F84968">
              <w:rPr>
                <w:rStyle w:val="Questionlabel"/>
              </w:rPr>
              <w:t>Any signs of corrosion</w:t>
            </w:r>
          </w:p>
        </w:tc>
        <w:sdt>
          <w:sdtPr>
            <w:id w:val="864017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71E92AB8" w14:textId="3EAB7BCA" w:rsidR="006724AD" w:rsidRDefault="006724AD" w:rsidP="006724AD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1863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57E9FB55" w14:textId="0B2F6787" w:rsidR="006724AD" w:rsidRPr="002C0BEF" w:rsidRDefault="006724AD" w:rsidP="006724AD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4"/>
          </w:tcPr>
          <w:p w14:paraId="1918B834" w14:textId="66835893" w:rsidR="006724AD" w:rsidRPr="002C0BEF" w:rsidRDefault="006724AD" w:rsidP="006724AD"/>
        </w:tc>
      </w:tr>
      <w:tr w:rsidR="006724AD" w:rsidRPr="007A5EFD" w14:paraId="10470C8D" w14:textId="77777777" w:rsidTr="00CD4CA4">
        <w:trPr>
          <w:trHeight w:val="27"/>
        </w:trPr>
        <w:tc>
          <w:tcPr>
            <w:tcW w:w="373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B6D10DF" w14:textId="5CCF9F28" w:rsidR="006724AD" w:rsidRDefault="006724AD" w:rsidP="006724AD">
            <w:pPr>
              <w:rPr>
                <w:rStyle w:val="Questionlabel"/>
              </w:rPr>
            </w:pPr>
            <w:r w:rsidRPr="00F84968">
              <w:rPr>
                <w:rStyle w:val="Questionlabel"/>
              </w:rPr>
              <w:t xml:space="preserve">Any signs of pollution damage </w:t>
            </w:r>
          </w:p>
        </w:tc>
        <w:sdt>
          <w:sdtPr>
            <w:id w:val="-1485706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022D20D8" w14:textId="389CFC52" w:rsidR="006724AD" w:rsidRDefault="006724AD" w:rsidP="006724AD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66257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5372646C" w14:textId="43C93002" w:rsidR="006724AD" w:rsidRPr="002C0BEF" w:rsidRDefault="006724AD" w:rsidP="006724AD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4"/>
          </w:tcPr>
          <w:p w14:paraId="1851AC2E" w14:textId="78CC5F56" w:rsidR="006724AD" w:rsidRPr="002C0BEF" w:rsidRDefault="006724AD" w:rsidP="006724AD"/>
        </w:tc>
      </w:tr>
      <w:tr w:rsidR="006724AD" w:rsidRPr="007A5EFD" w14:paraId="41E243EE" w14:textId="77777777" w:rsidTr="00CD4CA4">
        <w:trPr>
          <w:trHeight w:val="27"/>
        </w:trPr>
        <w:tc>
          <w:tcPr>
            <w:tcW w:w="373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9A7A051" w14:textId="2419B646" w:rsidR="006724AD" w:rsidRDefault="006724AD" w:rsidP="006724AD">
            <w:pPr>
              <w:rPr>
                <w:rStyle w:val="Questionlabel"/>
              </w:rPr>
            </w:pPr>
            <w:r w:rsidRPr="00F84968">
              <w:rPr>
                <w:rStyle w:val="Questionlabel"/>
              </w:rPr>
              <w:t>Any signs of salt contamination</w:t>
            </w:r>
          </w:p>
        </w:tc>
        <w:sdt>
          <w:sdtPr>
            <w:id w:val="28732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0B04630C" w14:textId="1D7FD7C2" w:rsidR="006724AD" w:rsidRPr="002C0BEF" w:rsidRDefault="006724AD" w:rsidP="006724AD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14146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2779700D" w14:textId="123A8BF7" w:rsidR="006724AD" w:rsidRPr="002C0BEF" w:rsidRDefault="006724AD" w:rsidP="006724AD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4"/>
          </w:tcPr>
          <w:p w14:paraId="5EBE341E" w14:textId="1004E95E" w:rsidR="006724AD" w:rsidRPr="002C0BEF" w:rsidRDefault="006724AD" w:rsidP="006724AD"/>
        </w:tc>
      </w:tr>
      <w:tr w:rsidR="006724AD" w:rsidRPr="007A5EFD" w14:paraId="338664E7" w14:textId="77777777" w:rsidTr="00CD4CA4">
        <w:trPr>
          <w:trHeight w:val="27"/>
        </w:trPr>
        <w:tc>
          <w:tcPr>
            <w:tcW w:w="373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2F1A896" w14:textId="09724EC2" w:rsidR="006724AD" w:rsidRDefault="006724AD" w:rsidP="006724AD">
            <w:pPr>
              <w:rPr>
                <w:rStyle w:val="Questionlabel"/>
              </w:rPr>
            </w:pPr>
            <w:r w:rsidRPr="00F84968">
              <w:rPr>
                <w:rStyle w:val="Questionlabel"/>
              </w:rPr>
              <w:t>Any signs of flora penetrations, looking at the surrounding environment and the streetlight</w:t>
            </w:r>
          </w:p>
        </w:tc>
        <w:sdt>
          <w:sdtPr>
            <w:id w:val="1952129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3BDD895D" w14:textId="03DFA386" w:rsidR="006724AD" w:rsidRPr="005A12AA" w:rsidRDefault="006724AD" w:rsidP="006724AD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1548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428C00BB" w14:textId="2C768597" w:rsidR="006724AD" w:rsidRPr="002C0BEF" w:rsidRDefault="006724AD" w:rsidP="006724AD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4"/>
          </w:tcPr>
          <w:p w14:paraId="3CEB8CD4" w14:textId="73273793" w:rsidR="006724AD" w:rsidRPr="002C0BEF" w:rsidRDefault="006724AD" w:rsidP="006724AD"/>
        </w:tc>
      </w:tr>
      <w:tr w:rsidR="006724AD" w:rsidRPr="007A5EFD" w14:paraId="2B70EBE7" w14:textId="77777777" w:rsidTr="00CD4CA4">
        <w:trPr>
          <w:trHeight w:val="27"/>
        </w:trPr>
        <w:tc>
          <w:tcPr>
            <w:tcW w:w="373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7563961" w14:textId="01442C37" w:rsidR="006724AD" w:rsidRDefault="006724AD" w:rsidP="006724AD">
            <w:pPr>
              <w:rPr>
                <w:rStyle w:val="Questionlabel"/>
              </w:rPr>
            </w:pPr>
            <w:r w:rsidRPr="00F84968">
              <w:rPr>
                <w:rStyle w:val="Questionlabel"/>
              </w:rPr>
              <w:t>Any sings of fauna penetration, especially termites, looking at the surrounding environment and the streetlight</w:t>
            </w:r>
          </w:p>
        </w:tc>
        <w:sdt>
          <w:sdtPr>
            <w:id w:val="1797336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11E3F22B" w14:textId="471F4734" w:rsidR="006724AD" w:rsidRPr="005A12AA" w:rsidRDefault="006724AD" w:rsidP="006724AD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77249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4807ED4B" w14:textId="104EA10C" w:rsidR="006724AD" w:rsidRPr="002C0BEF" w:rsidRDefault="006724AD" w:rsidP="006724AD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4"/>
          </w:tcPr>
          <w:p w14:paraId="70CE0A60" w14:textId="6FF29340" w:rsidR="006724AD" w:rsidRPr="002C0BEF" w:rsidRDefault="006724AD" w:rsidP="006724AD"/>
        </w:tc>
      </w:tr>
      <w:tr w:rsidR="006724AD" w:rsidRPr="007A5EFD" w14:paraId="7F4B6DE8" w14:textId="77777777" w:rsidTr="00CD4CA4">
        <w:trPr>
          <w:trHeight w:val="27"/>
        </w:trPr>
        <w:tc>
          <w:tcPr>
            <w:tcW w:w="373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D56243E" w14:textId="2F60F540" w:rsidR="006724AD" w:rsidRDefault="006724AD" w:rsidP="006724AD">
            <w:pPr>
              <w:rPr>
                <w:rStyle w:val="Questionlabel"/>
              </w:rPr>
            </w:pPr>
            <w:r w:rsidRPr="00F84968">
              <w:rPr>
                <w:rStyle w:val="Questionlabel"/>
              </w:rPr>
              <w:t>Photoelectric (PE) Cell present</w:t>
            </w:r>
          </w:p>
        </w:tc>
        <w:sdt>
          <w:sdtPr>
            <w:id w:val="737596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1CB95F54" w14:textId="64C08442" w:rsidR="006724AD" w:rsidRPr="005A12AA" w:rsidRDefault="006724AD" w:rsidP="006724AD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28651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696C046C" w14:textId="4B79F2F6" w:rsidR="006724AD" w:rsidRPr="002C0BEF" w:rsidRDefault="006724AD" w:rsidP="006724AD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4"/>
          </w:tcPr>
          <w:p w14:paraId="0E8AD649" w14:textId="06258BAC" w:rsidR="006724AD" w:rsidRPr="002C0BEF" w:rsidRDefault="006724AD" w:rsidP="006724AD"/>
        </w:tc>
      </w:tr>
      <w:tr w:rsidR="006724AD" w:rsidRPr="007A5EFD" w14:paraId="3A45FBE5" w14:textId="77777777" w:rsidTr="00CD4CA4">
        <w:trPr>
          <w:trHeight w:val="27"/>
        </w:trPr>
        <w:tc>
          <w:tcPr>
            <w:tcW w:w="373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4D91672" w14:textId="35AD65BA" w:rsidR="006724AD" w:rsidRDefault="006724AD" w:rsidP="006724AD">
            <w:pPr>
              <w:rPr>
                <w:rStyle w:val="Questionlabel"/>
              </w:rPr>
            </w:pPr>
            <w:r w:rsidRPr="00F84968">
              <w:rPr>
                <w:rStyle w:val="Questionlabel"/>
              </w:rPr>
              <w:t>Any visible damage to the luminaire</w:t>
            </w:r>
          </w:p>
        </w:tc>
        <w:sdt>
          <w:sdtPr>
            <w:id w:val="-1858332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673ED07B" w14:textId="51520ABD" w:rsidR="006724AD" w:rsidRPr="005A12AA" w:rsidRDefault="006724AD" w:rsidP="006724AD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87728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5466C878" w14:textId="16FC97C2" w:rsidR="006724AD" w:rsidRPr="002C0BEF" w:rsidRDefault="006724AD" w:rsidP="006724AD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4"/>
          </w:tcPr>
          <w:p w14:paraId="6FD0D9F2" w14:textId="068FC435" w:rsidR="006724AD" w:rsidRPr="002C0BEF" w:rsidRDefault="006724AD" w:rsidP="006724AD"/>
        </w:tc>
      </w:tr>
      <w:tr w:rsidR="006724AD" w:rsidRPr="007A5EFD" w14:paraId="41A3CF03" w14:textId="77777777" w:rsidTr="00CD4CA4">
        <w:trPr>
          <w:trHeight w:val="27"/>
        </w:trPr>
        <w:tc>
          <w:tcPr>
            <w:tcW w:w="373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4AE187C" w14:textId="58246EDE" w:rsidR="006724AD" w:rsidRDefault="006724AD" w:rsidP="006724AD">
            <w:pPr>
              <w:rPr>
                <w:rStyle w:val="Questionlabel"/>
              </w:rPr>
            </w:pPr>
            <w:r w:rsidRPr="00F84968">
              <w:rPr>
                <w:rStyle w:val="Questionlabel"/>
              </w:rPr>
              <w:t>Any visible damage to the diffuser</w:t>
            </w:r>
          </w:p>
        </w:tc>
        <w:sdt>
          <w:sdtPr>
            <w:id w:val="-1494880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35EE27A3" w14:textId="2EAEF529" w:rsidR="006724AD" w:rsidRPr="005A12AA" w:rsidRDefault="006724AD" w:rsidP="006724AD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4887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35A7EF30" w14:textId="4778A7BB" w:rsidR="006724AD" w:rsidRPr="002C0BEF" w:rsidRDefault="006724AD" w:rsidP="006724AD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4"/>
          </w:tcPr>
          <w:p w14:paraId="0C7362D9" w14:textId="7EC06321" w:rsidR="006724AD" w:rsidRPr="002C0BEF" w:rsidRDefault="006724AD" w:rsidP="006724AD"/>
        </w:tc>
      </w:tr>
      <w:tr w:rsidR="006724AD" w:rsidRPr="007A5EFD" w14:paraId="32151659" w14:textId="77777777" w:rsidTr="00CD4CA4">
        <w:trPr>
          <w:trHeight w:val="27"/>
        </w:trPr>
        <w:tc>
          <w:tcPr>
            <w:tcW w:w="373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66BC5F5" w14:textId="08BE182A" w:rsidR="006724AD" w:rsidRDefault="006724AD" w:rsidP="006724AD">
            <w:pPr>
              <w:rPr>
                <w:rStyle w:val="Questionlabel"/>
              </w:rPr>
            </w:pPr>
            <w:r w:rsidRPr="00F84968">
              <w:rPr>
                <w:rStyle w:val="Questionlabel"/>
              </w:rPr>
              <w:t>Streetlight Control box – Any visible damage</w:t>
            </w:r>
          </w:p>
        </w:tc>
        <w:sdt>
          <w:sdtPr>
            <w:id w:val="30197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7F962C41" w14:textId="7B7F853B" w:rsidR="006724AD" w:rsidRPr="005A12AA" w:rsidRDefault="006724AD" w:rsidP="006724AD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5198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5A3A0436" w14:textId="209E4FC7" w:rsidR="006724AD" w:rsidRPr="002C0BEF" w:rsidRDefault="006724AD" w:rsidP="006724AD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4"/>
          </w:tcPr>
          <w:p w14:paraId="3F2CBB2A" w14:textId="3513F8BC" w:rsidR="006724AD" w:rsidRPr="002C0BEF" w:rsidRDefault="006724AD" w:rsidP="006724AD"/>
        </w:tc>
      </w:tr>
      <w:tr w:rsidR="006724AD" w:rsidRPr="007A5EFD" w14:paraId="7C8202E0" w14:textId="77777777" w:rsidTr="00CD4CA4">
        <w:trPr>
          <w:trHeight w:val="27"/>
        </w:trPr>
        <w:tc>
          <w:tcPr>
            <w:tcW w:w="373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FD67E97" w14:textId="5DF030A9" w:rsidR="006724AD" w:rsidRDefault="006724AD" w:rsidP="006724AD">
            <w:pPr>
              <w:rPr>
                <w:rStyle w:val="Questionlabel"/>
              </w:rPr>
            </w:pPr>
            <w:r w:rsidRPr="00F84968">
              <w:rPr>
                <w:rStyle w:val="Questionlabel"/>
              </w:rPr>
              <w:t>Any visible damage to the cables</w:t>
            </w:r>
          </w:p>
        </w:tc>
        <w:sdt>
          <w:sdtPr>
            <w:id w:val="-27201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42C36226" w14:textId="3C26CD44" w:rsidR="006724AD" w:rsidRPr="005A12AA" w:rsidRDefault="006724AD" w:rsidP="006724AD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9187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66ED34EB" w14:textId="38914039" w:rsidR="006724AD" w:rsidRPr="002C0BEF" w:rsidRDefault="006724AD" w:rsidP="006724AD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4"/>
          </w:tcPr>
          <w:p w14:paraId="5C99348E" w14:textId="427A3FC5" w:rsidR="006724AD" w:rsidRPr="002C0BEF" w:rsidRDefault="006724AD" w:rsidP="006724AD"/>
        </w:tc>
      </w:tr>
      <w:tr w:rsidR="006724AD" w:rsidRPr="007A5EFD" w14:paraId="51F8B4DA" w14:textId="77777777" w:rsidTr="00CD4CA4">
        <w:trPr>
          <w:trHeight w:val="27"/>
        </w:trPr>
        <w:tc>
          <w:tcPr>
            <w:tcW w:w="373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16CFD24" w14:textId="08B04C93" w:rsidR="006724AD" w:rsidRDefault="006724AD" w:rsidP="006724AD">
            <w:pPr>
              <w:rPr>
                <w:rStyle w:val="Questionlabel"/>
              </w:rPr>
            </w:pPr>
            <w:r w:rsidRPr="00F84968">
              <w:rPr>
                <w:rStyle w:val="Questionlabel"/>
              </w:rPr>
              <w:t>Continuous double insulation of cables from point of termination to point of termination</w:t>
            </w:r>
          </w:p>
        </w:tc>
        <w:sdt>
          <w:sdtPr>
            <w:id w:val="186609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5D38242B" w14:textId="0CFE4DA6" w:rsidR="006724AD" w:rsidRPr="005A12AA" w:rsidRDefault="006724AD" w:rsidP="006724AD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7159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2C3D307F" w14:textId="6CF4FB74" w:rsidR="006724AD" w:rsidRPr="002C0BEF" w:rsidRDefault="006724AD" w:rsidP="006724AD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4"/>
          </w:tcPr>
          <w:p w14:paraId="4DD07A82" w14:textId="67C5D9B0" w:rsidR="006724AD" w:rsidRPr="002C0BEF" w:rsidRDefault="006724AD" w:rsidP="006724AD"/>
        </w:tc>
      </w:tr>
      <w:tr w:rsidR="006724AD" w:rsidRPr="007A5EFD" w14:paraId="42196716" w14:textId="77777777" w:rsidTr="00CD4CA4">
        <w:trPr>
          <w:trHeight w:val="27"/>
        </w:trPr>
        <w:tc>
          <w:tcPr>
            <w:tcW w:w="373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DC75679" w14:textId="4D8B006D" w:rsidR="006724AD" w:rsidRDefault="006724AD" w:rsidP="006724AD">
            <w:pPr>
              <w:rPr>
                <w:rStyle w:val="Questionlabel"/>
              </w:rPr>
            </w:pPr>
            <w:r w:rsidRPr="00F84968">
              <w:rPr>
                <w:rStyle w:val="Questionlabel"/>
              </w:rPr>
              <w:t>Pole installation as per design</w:t>
            </w:r>
          </w:p>
        </w:tc>
        <w:sdt>
          <w:sdtPr>
            <w:id w:val="63621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434D4988" w14:textId="49237111" w:rsidR="006724AD" w:rsidRPr="005A12AA" w:rsidRDefault="006724AD" w:rsidP="006724AD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8677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23394983" w14:textId="2E74CD3A" w:rsidR="006724AD" w:rsidRPr="002C0BEF" w:rsidRDefault="006724AD" w:rsidP="006724AD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4"/>
          </w:tcPr>
          <w:p w14:paraId="070ABDA0" w14:textId="0E425EBE" w:rsidR="006724AD" w:rsidRPr="002C0BEF" w:rsidRDefault="006724AD" w:rsidP="006724AD"/>
        </w:tc>
      </w:tr>
      <w:tr w:rsidR="006724AD" w:rsidRPr="007A5EFD" w14:paraId="10366920" w14:textId="77777777" w:rsidTr="00CD4CA4">
        <w:trPr>
          <w:trHeight w:val="27"/>
        </w:trPr>
        <w:tc>
          <w:tcPr>
            <w:tcW w:w="373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B550D9B" w14:textId="4BE8A0F2" w:rsidR="006724AD" w:rsidRDefault="006724AD" w:rsidP="006724AD">
            <w:pPr>
              <w:rPr>
                <w:rStyle w:val="Questionlabel"/>
              </w:rPr>
            </w:pPr>
            <w:r w:rsidRPr="00F84968">
              <w:rPr>
                <w:rStyle w:val="Questionlabel"/>
              </w:rPr>
              <w:t>Any visible damage to PE Cell</w:t>
            </w:r>
          </w:p>
        </w:tc>
        <w:sdt>
          <w:sdtPr>
            <w:id w:val="-54668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  <w:vAlign w:val="center"/>
              </w:tcPr>
              <w:p w14:paraId="58F7B8FE" w14:textId="31CCD3CB" w:rsidR="006724AD" w:rsidRPr="005A12AA" w:rsidRDefault="006724AD" w:rsidP="006724AD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5365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bottom w:val="single" w:sz="4" w:space="0" w:color="auto"/>
                </w:tcBorders>
                <w:vAlign w:val="center"/>
              </w:tcPr>
              <w:p w14:paraId="534B63D9" w14:textId="614738C1" w:rsidR="006724AD" w:rsidRPr="002C0BEF" w:rsidRDefault="006724AD" w:rsidP="006724AD">
                <w:pPr>
                  <w:jc w:val="center"/>
                </w:pPr>
                <w:r w:rsidRPr="005A12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00" w:type="dxa"/>
            <w:gridSpan w:val="4"/>
            <w:tcBorders>
              <w:bottom w:val="single" w:sz="4" w:space="0" w:color="auto"/>
            </w:tcBorders>
          </w:tcPr>
          <w:p w14:paraId="3280BF44" w14:textId="5A6E449F" w:rsidR="006724AD" w:rsidRPr="002C0BEF" w:rsidRDefault="006724AD" w:rsidP="006724AD"/>
        </w:tc>
      </w:tr>
      <w:tr w:rsidR="006724AD" w:rsidRPr="007A5EFD" w14:paraId="757419B4" w14:textId="77777777" w:rsidTr="00CD4CA4">
        <w:trPr>
          <w:trHeight w:val="27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3ED11088" w14:textId="77777777" w:rsidR="006724AD" w:rsidRPr="007A5EFD" w:rsidRDefault="005423FB" w:rsidP="006724AD">
            <w:pPr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t>Part 2 – Inspection Outcome</w:t>
            </w:r>
          </w:p>
        </w:tc>
      </w:tr>
      <w:tr w:rsidR="002262E1" w:rsidRPr="007A5EFD" w14:paraId="3A961804" w14:textId="77777777" w:rsidTr="00CD4CA4">
        <w:trPr>
          <w:trHeight w:val="337"/>
        </w:trPr>
        <w:tc>
          <w:tcPr>
            <w:tcW w:w="1034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3D5DC" w:themeFill="text1" w:themeFillTint="33"/>
            <w:noWrap/>
            <w:tcMar>
              <w:top w:w="108" w:type="dxa"/>
              <w:bottom w:w="108" w:type="dxa"/>
            </w:tcMar>
          </w:tcPr>
          <w:p w14:paraId="70990D09" w14:textId="77777777" w:rsidR="002262E1" w:rsidRPr="00996EAE" w:rsidRDefault="002262E1" w:rsidP="005B6C2E">
            <w:pPr>
              <w:rPr>
                <w:b/>
              </w:rPr>
            </w:pPr>
            <w:r w:rsidRPr="00996EAE">
              <w:rPr>
                <w:b/>
              </w:rPr>
              <w:t>Repairs Required</w:t>
            </w:r>
          </w:p>
        </w:tc>
      </w:tr>
      <w:tr w:rsidR="002262E1" w:rsidRPr="007A5EFD" w14:paraId="27B2A3FE" w14:textId="77777777" w:rsidTr="00CD4CA4">
        <w:trPr>
          <w:trHeight w:val="337"/>
        </w:trPr>
        <w:tc>
          <w:tcPr>
            <w:tcW w:w="7842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B243423" w14:textId="77777777" w:rsidR="002262E1" w:rsidRDefault="00DB2627" w:rsidP="005B6C2E">
            <w:r>
              <w:t>Are any repairs required</w:t>
            </w:r>
            <w:r w:rsidR="002262E1">
              <w:t xml:space="preserve"> </w:t>
            </w:r>
            <w:r w:rsidR="002262E1">
              <w:br/>
              <w:t xml:space="preserve">If yes, provide details of supplier and date of installation: 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26F0DEA9" w14:textId="77777777" w:rsidR="002262E1" w:rsidRPr="00796309" w:rsidRDefault="002262E1" w:rsidP="005B6C2E">
            <w:pPr>
              <w:rPr>
                <w:rFonts w:asciiTheme="minorHAnsi" w:hAnsiTheme="minorHAnsi" w:cstheme="minorHAnsi"/>
                <w:b/>
              </w:rPr>
            </w:pPr>
            <w:r w:rsidRPr="00796309">
              <w:rPr>
                <w:rFonts w:asciiTheme="minorHAnsi" w:hAnsiTheme="minorHAnsi" w:cstheme="minorHAnsi"/>
                <w:b/>
              </w:rPr>
              <w:t>YES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AB8DD" w14:textId="77777777" w:rsidR="002262E1" w:rsidRPr="00796309" w:rsidRDefault="002262E1" w:rsidP="005B6C2E">
            <w:pPr>
              <w:rPr>
                <w:rFonts w:asciiTheme="minorHAnsi" w:hAnsiTheme="minorHAnsi" w:cstheme="minorHAnsi"/>
                <w:b/>
              </w:rPr>
            </w:pPr>
            <w:r w:rsidRPr="00796309">
              <w:rPr>
                <w:rFonts w:asciiTheme="minorHAnsi" w:hAnsiTheme="minorHAnsi" w:cstheme="minorHAnsi"/>
                <w:b/>
              </w:rPr>
              <w:t>NO</w:t>
            </w:r>
          </w:p>
        </w:tc>
      </w:tr>
      <w:tr w:rsidR="002262E1" w:rsidRPr="007A5EFD" w14:paraId="34BFFFE7" w14:textId="77777777" w:rsidTr="00CD4CA4">
        <w:trPr>
          <w:trHeight w:val="794"/>
        </w:trPr>
        <w:tc>
          <w:tcPr>
            <w:tcW w:w="10348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B4A1979" w14:textId="77777777" w:rsidR="002262E1" w:rsidRPr="00796309" w:rsidRDefault="002262E1" w:rsidP="005B6C2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262E1" w:rsidRPr="007A5EFD" w14:paraId="2B7849D3" w14:textId="77777777" w:rsidTr="00CD4CA4">
        <w:trPr>
          <w:trHeight w:val="337"/>
        </w:trPr>
        <w:tc>
          <w:tcPr>
            <w:tcW w:w="529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4C900F2" w14:textId="27053CDC" w:rsidR="002262E1" w:rsidRDefault="002262E1" w:rsidP="005B6C2E">
            <w:r>
              <w:t>Expected date to be repaired</w:t>
            </w:r>
          </w:p>
        </w:tc>
        <w:tc>
          <w:tcPr>
            <w:tcW w:w="5058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E3612B3" w14:textId="77777777" w:rsidR="002262E1" w:rsidRPr="002C0BEF" w:rsidRDefault="002262E1" w:rsidP="005B6C2E"/>
        </w:tc>
      </w:tr>
      <w:tr w:rsidR="002262E1" w:rsidRPr="007A5EFD" w14:paraId="78F22D83" w14:textId="77777777" w:rsidTr="00CD4CA4">
        <w:trPr>
          <w:trHeight w:val="337"/>
        </w:trPr>
        <w:tc>
          <w:tcPr>
            <w:tcW w:w="1034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3D5DC" w:themeFill="text1" w:themeFillTint="33"/>
            <w:noWrap/>
            <w:tcMar>
              <w:top w:w="108" w:type="dxa"/>
              <w:bottom w:w="108" w:type="dxa"/>
            </w:tcMar>
          </w:tcPr>
          <w:p w14:paraId="40B4F39A" w14:textId="77777777" w:rsidR="002262E1" w:rsidRPr="00996EAE" w:rsidRDefault="002262E1" w:rsidP="005B6C2E">
            <w:pPr>
              <w:rPr>
                <w:b/>
              </w:rPr>
            </w:pPr>
            <w:r w:rsidRPr="00996EAE">
              <w:rPr>
                <w:b/>
              </w:rPr>
              <w:t>Repairs Complete</w:t>
            </w:r>
          </w:p>
        </w:tc>
      </w:tr>
      <w:tr w:rsidR="002262E1" w:rsidRPr="007A5EFD" w14:paraId="19E8C7CE" w14:textId="77777777" w:rsidTr="00CD4CA4">
        <w:trPr>
          <w:trHeight w:val="337"/>
        </w:trPr>
        <w:tc>
          <w:tcPr>
            <w:tcW w:w="529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DC9013C" w14:textId="09249837" w:rsidR="002262E1" w:rsidRDefault="002262E1" w:rsidP="005B6C2E">
            <w:r>
              <w:t xml:space="preserve">Date </w:t>
            </w:r>
            <w:r w:rsidR="00DB2627">
              <w:t>Luminaire</w:t>
            </w:r>
            <w:r>
              <w:t xml:space="preserve"> has been repaired</w:t>
            </w:r>
          </w:p>
        </w:tc>
        <w:tc>
          <w:tcPr>
            <w:tcW w:w="5058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341445F" w14:textId="77777777" w:rsidR="002262E1" w:rsidRPr="002C0BEF" w:rsidRDefault="002262E1" w:rsidP="005B6C2E"/>
        </w:tc>
      </w:tr>
      <w:tr w:rsidR="002262E1" w:rsidRPr="007A5EFD" w14:paraId="45DAD877" w14:textId="77777777" w:rsidTr="00CD4CA4">
        <w:trPr>
          <w:trHeight w:val="337"/>
        </w:trPr>
        <w:tc>
          <w:tcPr>
            <w:tcW w:w="529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245F4C4" w14:textId="7D99DEDB" w:rsidR="002262E1" w:rsidRDefault="002262E1" w:rsidP="005B6C2E">
            <w:r>
              <w:t xml:space="preserve">Name of person confirming </w:t>
            </w:r>
            <w:r w:rsidR="00DB2627">
              <w:t>Luminaire</w:t>
            </w:r>
            <w:r>
              <w:t xml:space="preserve"> has been repaired</w:t>
            </w:r>
          </w:p>
        </w:tc>
        <w:tc>
          <w:tcPr>
            <w:tcW w:w="5058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0CBCF42" w14:textId="77777777" w:rsidR="002262E1" w:rsidRPr="002C0BEF" w:rsidRDefault="002262E1" w:rsidP="005B6C2E"/>
        </w:tc>
      </w:tr>
      <w:tr w:rsidR="006724AD" w:rsidRPr="007A5EFD" w14:paraId="28A1BB71" w14:textId="77777777" w:rsidTr="00CD4CA4">
        <w:trPr>
          <w:trHeight w:val="96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421B33DF" w14:textId="0FE80A81" w:rsidR="006724AD" w:rsidRPr="00F15931" w:rsidRDefault="006724AD" w:rsidP="006724AD">
            <w:pPr>
              <w:widowControl w:val="0"/>
            </w:pPr>
          </w:p>
        </w:tc>
      </w:tr>
      <w:tr w:rsidR="006724AD" w:rsidRPr="007A5EFD" w14:paraId="33C6F6FC" w14:textId="77777777" w:rsidTr="00CD4CA4">
        <w:trPr>
          <w:trHeight w:val="28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5FA0B830" w14:textId="77777777" w:rsidR="006724AD" w:rsidRPr="002C21A2" w:rsidRDefault="006724AD" w:rsidP="006724AD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</w:tbl>
    <w:p w14:paraId="72FDEA73" w14:textId="2BC092A2" w:rsidR="007A5EFD" w:rsidRDefault="007A5EFD" w:rsidP="00257E46"/>
    <w:sectPr w:rsidR="007A5EFD" w:rsidSect="00CC57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96A3E" w14:textId="77777777" w:rsidR="006001AB" w:rsidRDefault="006001AB" w:rsidP="007332FF">
      <w:r>
        <w:separator/>
      </w:r>
    </w:p>
  </w:endnote>
  <w:endnote w:type="continuationSeparator" w:id="0">
    <w:p w14:paraId="1AEF8EF1" w14:textId="77777777" w:rsidR="006001AB" w:rsidRDefault="006001AB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C263" w14:textId="77777777" w:rsidR="008B2AC8" w:rsidRDefault="008B2A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B37C9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56B78920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0947D597" w14:textId="321B0FE8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B10D31">
                <w:rPr>
                  <w:rStyle w:val="PageNumber"/>
                  <w:b/>
                </w:rPr>
                <w:t>Logistics and Infrastructure</w:t>
              </w:r>
            </w:sdtContent>
          </w:sdt>
        </w:p>
        <w:p w14:paraId="23D9C4D8" w14:textId="4E7B790E" w:rsidR="001B3D22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9-25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4C0C63">
                <w:rPr>
                  <w:rStyle w:val="PageNumber"/>
                </w:rPr>
                <w:t>25 September 2025</w:t>
              </w:r>
            </w:sdtContent>
          </w:sdt>
          <w:r w:rsidR="001B3D22" w:rsidRPr="001B3D22">
            <w:rPr>
              <w:rStyle w:val="PageNumber"/>
            </w:rPr>
            <w:t xml:space="preserve"> | Version </w:t>
          </w:r>
          <w:r w:rsidR="00AE010E">
            <w:rPr>
              <w:rStyle w:val="PageNumber"/>
            </w:rPr>
            <w:t>1</w:t>
          </w:r>
        </w:p>
        <w:p w14:paraId="74616047" w14:textId="77777777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5A14867C" w14:textId="77777777" w:rsidR="002645D5" w:rsidRPr="00B11C67" w:rsidRDefault="002645D5" w:rsidP="002645D5">
    <w:pPr>
      <w:pStyle w:val="Footer"/>
      <w:rPr>
        <w:sz w:val="4"/>
        <w:szCs w:val="4"/>
      </w:rPr>
    </w:pPr>
  </w:p>
  <w:p w14:paraId="60783888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67ED" w14:textId="77777777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32E77341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5F02AB6A" w14:textId="598FA36D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b/>
                <w:sz w:val="19"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B10D31" w:rsidRPr="00B10D31">
                <w:rPr>
                  <w:b/>
                  <w:sz w:val="19"/>
                </w:rPr>
                <w:t>Logistics and Infrastructure</w:t>
              </w:r>
            </w:sdtContent>
          </w:sdt>
        </w:p>
        <w:p w14:paraId="0476E3D1" w14:textId="5D645B7D" w:rsidR="00A66DD9" w:rsidRPr="001B3D22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9-25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4C0C63">
                <w:rPr>
                  <w:rStyle w:val="PageNumber"/>
                </w:rPr>
                <w:t>25 September 2025</w:t>
              </w:r>
            </w:sdtContent>
          </w:sdt>
          <w:r w:rsidR="001B3D22" w:rsidRPr="001B3D22">
            <w:rPr>
              <w:rStyle w:val="PageNumber"/>
            </w:rPr>
            <w:t xml:space="preserve"> | Version </w:t>
          </w:r>
          <w:r w:rsidR="00AE010E">
            <w:rPr>
              <w:rStyle w:val="PageNumber"/>
            </w:rPr>
            <w:t>1</w:t>
          </w:r>
        </w:p>
        <w:p w14:paraId="600E8863" w14:textId="77777777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28933866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74CED6F6" wp14:editId="3E198850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743D420D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589D5" w14:textId="77777777" w:rsidR="006001AB" w:rsidRDefault="006001AB" w:rsidP="007332FF">
      <w:r>
        <w:separator/>
      </w:r>
    </w:p>
  </w:footnote>
  <w:footnote w:type="continuationSeparator" w:id="0">
    <w:p w14:paraId="1CCC9868" w14:textId="77777777" w:rsidR="006001AB" w:rsidRDefault="006001AB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F0C0" w14:textId="77777777" w:rsidR="008B2AC8" w:rsidRDefault="008B2A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FC20" w14:textId="241FDEF8" w:rsidR="00983000" w:rsidRPr="00162207" w:rsidRDefault="00000000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D773D">
          <w:rPr>
            <w:rStyle w:val="HeaderChar"/>
          </w:rPr>
          <w:t>Maintenance Checklist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273C3" w14:textId="456045B0" w:rsidR="00A53CF0" w:rsidRPr="00230A5C" w:rsidRDefault="00000000" w:rsidP="00A53CF0">
    <w:pPr>
      <w:pStyle w:val="Title"/>
      <w:rPr>
        <w:color w:val="343741" w:themeColor="text1"/>
      </w:rPr>
    </w:pPr>
    <w:sdt>
      <w:sdtPr>
        <w:rPr>
          <w:rStyle w:val="Heading1Char"/>
          <w:color w:val="343741" w:themeColor="text1"/>
          <w:sz w:val="60"/>
          <w:szCs w:val="64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r w:rsidR="002054DE" w:rsidRPr="00230A5C">
          <w:rPr>
            <w:rStyle w:val="Heading1Char"/>
            <w:color w:val="343741" w:themeColor="text1"/>
            <w:sz w:val="60"/>
            <w:szCs w:val="64"/>
          </w:rPr>
          <w:t>Maintenance Checklist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0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1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53842BC6"/>
    <w:multiLevelType w:val="multilevel"/>
    <w:tmpl w:val="0C78A7AC"/>
    <w:numStyleLink w:val="Tablebulletlist"/>
  </w:abstractNum>
  <w:abstractNum w:abstractNumId="2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29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0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1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2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5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649166521">
    <w:abstractNumId w:val="19"/>
  </w:num>
  <w:num w:numId="2" w16cid:durableId="755175161">
    <w:abstractNumId w:val="11"/>
  </w:num>
  <w:num w:numId="3" w16cid:durableId="838472429">
    <w:abstractNumId w:val="36"/>
  </w:num>
  <w:num w:numId="4" w16cid:durableId="1976712694">
    <w:abstractNumId w:val="23"/>
  </w:num>
  <w:num w:numId="5" w16cid:durableId="1675038173">
    <w:abstractNumId w:val="15"/>
  </w:num>
  <w:num w:numId="6" w16cid:durableId="1688213011">
    <w:abstractNumId w:val="7"/>
  </w:num>
  <w:num w:numId="7" w16cid:durableId="1616717340">
    <w:abstractNumId w:val="25"/>
  </w:num>
  <w:num w:numId="8" w16cid:durableId="615798525">
    <w:abstractNumId w:val="14"/>
  </w:num>
  <w:num w:numId="9" w16cid:durableId="825560007">
    <w:abstractNumId w:val="35"/>
  </w:num>
  <w:num w:numId="10" w16cid:durableId="569581808">
    <w:abstractNumId w:val="21"/>
  </w:num>
  <w:num w:numId="11" w16cid:durableId="1242956409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81"/>
    <w:rsid w:val="00001DDF"/>
    <w:rsid w:val="0000322D"/>
    <w:rsid w:val="00007670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0DF2"/>
    <w:rsid w:val="000A1D68"/>
    <w:rsid w:val="000A4317"/>
    <w:rsid w:val="000A559C"/>
    <w:rsid w:val="000B0076"/>
    <w:rsid w:val="000B2CA1"/>
    <w:rsid w:val="000C23BA"/>
    <w:rsid w:val="000D1F29"/>
    <w:rsid w:val="000D633D"/>
    <w:rsid w:val="000E142A"/>
    <w:rsid w:val="000E342B"/>
    <w:rsid w:val="000E3ED2"/>
    <w:rsid w:val="000E5DD2"/>
    <w:rsid w:val="000F2958"/>
    <w:rsid w:val="000F3262"/>
    <w:rsid w:val="000F3850"/>
    <w:rsid w:val="000F604F"/>
    <w:rsid w:val="00104E7F"/>
    <w:rsid w:val="001137EC"/>
    <w:rsid w:val="001152F5"/>
    <w:rsid w:val="001161A4"/>
    <w:rsid w:val="00117743"/>
    <w:rsid w:val="00117F5B"/>
    <w:rsid w:val="00132658"/>
    <w:rsid w:val="001330E6"/>
    <w:rsid w:val="001343E2"/>
    <w:rsid w:val="00141253"/>
    <w:rsid w:val="00150DC0"/>
    <w:rsid w:val="00156CD4"/>
    <w:rsid w:val="0016153B"/>
    <w:rsid w:val="00162207"/>
    <w:rsid w:val="00164A3E"/>
    <w:rsid w:val="00166FF6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4DA9"/>
    <w:rsid w:val="001D4F99"/>
    <w:rsid w:val="001D52B0"/>
    <w:rsid w:val="001D5A18"/>
    <w:rsid w:val="001D7384"/>
    <w:rsid w:val="001D7C37"/>
    <w:rsid w:val="001D7CA4"/>
    <w:rsid w:val="001E057F"/>
    <w:rsid w:val="001E14EB"/>
    <w:rsid w:val="001F59E6"/>
    <w:rsid w:val="00202D7E"/>
    <w:rsid w:val="00203F1C"/>
    <w:rsid w:val="002044FA"/>
    <w:rsid w:val="002054DE"/>
    <w:rsid w:val="00206936"/>
    <w:rsid w:val="00206C6F"/>
    <w:rsid w:val="00206FBD"/>
    <w:rsid w:val="00207746"/>
    <w:rsid w:val="00210875"/>
    <w:rsid w:val="00210E4A"/>
    <w:rsid w:val="002262E1"/>
    <w:rsid w:val="00230031"/>
    <w:rsid w:val="00230A5C"/>
    <w:rsid w:val="00235C01"/>
    <w:rsid w:val="00245FD8"/>
    <w:rsid w:val="00247343"/>
    <w:rsid w:val="00257E46"/>
    <w:rsid w:val="002645D5"/>
    <w:rsid w:val="0026532D"/>
    <w:rsid w:val="00265C56"/>
    <w:rsid w:val="002716CD"/>
    <w:rsid w:val="00274D4B"/>
    <w:rsid w:val="002770A7"/>
    <w:rsid w:val="002806F5"/>
    <w:rsid w:val="00281577"/>
    <w:rsid w:val="00282C35"/>
    <w:rsid w:val="00284C9A"/>
    <w:rsid w:val="00284EF4"/>
    <w:rsid w:val="00287669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C599E"/>
    <w:rsid w:val="002C6D02"/>
    <w:rsid w:val="002D3A57"/>
    <w:rsid w:val="002D7D05"/>
    <w:rsid w:val="002E20C8"/>
    <w:rsid w:val="002E4290"/>
    <w:rsid w:val="002E66A6"/>
    <w:rsid w:val="002F0DB1"/>
    <w:rsid w:val="002F2885"/>
    <w:rsid w:val="002F45A1"/>
    <w:rsid w:val="0030135A"/>
    <w:rsid w:val="0030203D"/>
    <w:rsid w:val="003037F9"/>
    <w:rsid w:val="0030583E"/>
    <w:rsid w:val="00307FE1"/>
    <w:rsid w:val="003164BA"/>
    <w:rsid w:val="0032013E"/>
    <w:rsid w:val="003258E6"/>
    <w:rsid w:val="0033532C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1588"/>
    <w:rsid w:val="00363513"/>
    <w:rsid w:val="003657E5"/>
    <w:rsid w:val="0036589C"/>
    <w:rsid w:val="00371312"/>
    <w:rsid w:val="00371DC7"/>
    <w:rsid w:val="00377B21"/>
    <w:rsid w:val="00387DB7"/>
    <w:rsid w:val="00390862"/>
    <w:rsid w:val="00390CE3"/>
    <w:rsid w:val="00394876"/>
    <w:rsid w:val="00394AAF"/>
    <w:rsid w:val="00394CE5"/>
    <w:rsid w:val="0039602B"/>
    <w:rsid w:val="003A6341"/>
    <w:rsid w:val="003B4EF8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2A65"/>
    <w:rsid w:val="00404781"/>
    <w:rsid w:val="004047BC"/>
    <w:rsid w:val="0040599E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744"/>
    <w:rsid w:val="00464FE3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69E4"/>
    <w:rsid w:val="004C0C63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36B99"/>
    <w:rsid w:val="005423FB"/>
    <w:rsid w:val="00543BD1"/>
    <w:rsid w:val="00556113"/>
    <w:rsid w:val="005621C4"/>
    <w:rsid w:val="00564C12"/>
    <w:rsid w:val="005654B8"/>
    <w:rsid w:val="00574836"/>
    <w:rsid w:val="005762CC"/>
    <w:rsid w:val="00582D3D"/>
    <w:rsid w:val="00585457"/>
    <w:rsid w:val="00590040"/>
    <w:rsid w:val="00595386"/>
    <w:rsid w:val="00597234"/>
    <w:rsid w:val="005A12AA"/>
    <w:rsid w:val="005A4AC0"/>
    <w:rsid w:val="005A539B"/>
    <w:rsid w:val="005A5FDF"/>
    <w:rsid w:val="005B0FB7"/>
    <w:rsid w:val="005B122A"/>
    <w:rsid w:val="005B1FCB"/>
    <w:rsid w:val="005B5AC2"/>
    <w:rsid w:val="005C2833"/>
    <w:rsid w:val="005C3785"/>
    <w:rsid w:val="005E144D"/>
    <w:rsid w:val="005E1500"/>
    <w:rsid w:val="005E3A43"/>
    <w:rsid w:val="005F0B17"/>
    <w:rsid w:val="005F77C7"/>
    <w:rsid w:val="006001AB"/>
    <w:rsid w:val="006060EB"/>
    <w:rsid w:val="00620675"/>
    <w:rsid w:val="00622910"/>
    <w:rsid w:val="006254B6"/>
    <w:rsid w:val="00627FC8"/>
    <w:rsid w:val="00640C4C"/>
    <w:rsid w:val="006433C3"/>
    <w:rsid w:val="00650F5B"/>
    <w:rsid w:val="00661D1D"/>
    <w:rsid w:val="00665916"/>
    <w:rsid w:val="006670D7"/>
    <w:rsid w:val="006719EA"/>
    <w:rsid w:val="00671F13"/>
    <w:rsid w:val="006724AD"/>
    <w:rsid w:val="0067400A"/>
    <w:rsid w:val="00676D53"/>
    <w:rsid w:val="006847AD"/>
    <w:rsid w:val="0069114B"/>
    <w:rsid w:val="006944C1"/>
    <w:rsid w:val="006A63BB"/>
    <w:rsid w:val="006A756A"/>
    <w:rsid w:val="006B7FE0"/>
    <w:rsid w:val="006D66F7"/>
    <w:rsid w:val="006E283C"/>
    <w:rsid w:val="006E65DD"/>
    <w:rsid w:val="00705C9D"/>
    <w:rsid w:val="00705F13"/>
    <w:rsid w:val="00713DFD"/>
    <w:rsid w:val="00714F1D"/>
    <w:rsid w:val="00715225"/>
    <w:rsid w:val="00720CC6"/>
    <w:rsid w:val="00722DDB"/>
    <w:rsid w:val="00724728"/>
    <w:rsid w:val="00724F98"/>
    <w:rsid w:val="00727954"/>
    <w:rsid w:val="00730B9B"/>
    <w:rsid w:val="0073182E"/>
    <w:rsid w:val="007332FF"/>
    <w:rsid w:val="00735BA6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3328"/>
    <w:rsid w:val="00793F29"/>
    <w:rsid w:val="00796461"/>
    <w:rsid w:val="007A5EFD"/>
    <w:rsid w:val="007A6A4F"/>
    <w:rsid w:val="007B03F5"/>
    <w:rsid w:val="007B2F49"/>
    <w:rsid w:val="007B5C09"/>
    <w:rsid w:val="007B5DA2"/>
    <w:rsid w:val="007C0966"/>
    <w:rsid w:val="007C19E7"/>
    <w:rsid w:val="007C5CFD"/>
    <w:rsid w:val="007C6D9F"/>
    <w:rsid w:val="007D4893"/>
    <w:rsid w:val="007D48A4"/>
    <w:rsid w:val="007D52CE"/>
    <w:rsid w:val="007D74A6"/>
    <w:rsid w:val="007D773D"/>
    <w:rsid w:val="007E246D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0B32"/>
    <w:rsid w:val="00854EC1"/>
    <w:rsid w:val="0085797F"/>
    <w:rsid w:val="00860028"/>
    <w:rsid w:val="00861DC3"/>
    <w:rsid w:val="00866EB2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2D68"/>
    <w:rsid w:val="008A7C12"/>
    <w:rsid w:val="008B03CE"/>
    <w:rsid w:val="008B2AC8"/>
    <w:rsid w:val="008B521D"/>
    <w:rsid w:val="008B529E"/>
    <w:rsid w:val="008C17FB"/>
    <w:rsid w:val="008C70BB"/>
    <w:rsid w:val="008D132D"/>
    <w:rsid w:val="008D1B00"/>
    <w:rsid w:val="008D57B8"/>
    <w:rsid w:val="008E03FC"/>
    <w:rsid w:val="008E510B"/>
    <w:rsid w:val="008F5652"/>
    <w:rsid w:val="00902B13"/>
    <w:rsid w:val="00911941"/>
    <w:rsid w:val="0092024D"/>
    <w:rsid w:val="00925146"/>
    <w:rsid w:val="00925927"/>
    <w:rsid w:val="00925F0F"/>
    <w:rsid w:val="00932F6B"/>
    <w:rsid w:val="00934E50"/>
    <w:rsid w:val="009420F6"/>
    <w:rsid w:val="009468BC"/>
    <w:rsid w:val="00947FAE"/>
    <w:rsid w:val="009616DF"/>
    <w:rsid w:val="0096542F"/>
    <w:rsid w:val="00967FA7"/>
    <w:rsid w:val="00971645"/>
    <w:rsid w:val="00977919"/>
    <w:rsid w:val="00983000"/>
    <w:rsid w:val="00984C4A"/>
    <w:rsid w:val="009870FA"/>
    <w:rsid w:val="009921C3"/>
    <w:rsid w:val="0099551D"/>
    <w:rsid w:val="009A0558"/>
    <w:rsid w:val="009A06A1"/>
    <w:rsid w:val="009A5897"/>
    <w:rsid w:val="009A5F24"/>
    <w:rsid w:val="009B0B3E"/>
    <w:rsid w:val="009B1913"/>
    <w:rsid w:val="009B1BF1"/>
    <w:rsid w:val="009B53DF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9F70BA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55BE"/>
    <w:rsid w:val="00A26E80"/>
    <w:rsid w:val="00A31AE8"/>
    <w:rsid w:val="00A32A4A"/>
    <w:rsid w:val="00A3478E"/>
    <w:rsid w:val="00A3739D"/>
    <w:rsid w:val="00A3761F"/>
    <w:rsid w:val="00A37DDA"/>
    <w:rsid w:val="00A45005"/>
    <w:rsid w:val="00A53CF0"/>
    <w:rsid w:val="00A66DD9"/>
    <w:rsid w:val="00A7620F"/>
    <w:rsid w:val="00A76790"/>
    <w:rsid w:val="00A925EC"/>
    <w:rsid w:val="00A929AA"/>
    <w:rsid w:val="00A92B6B"/>
    <w:rsid w:val="00AA541E"/>
    <w:rsid w:val="00AD0DA4"/>
    <w:rsid w:val="00AD4169"/>
    <w:rsid w:val="00AE010E"/>
    <w:rsid w:val="00AE193F"/>
    <w:rsid w:val="00AE25C6"/>
    <w:rsid w:val="00AE2A8A"/>
    <w:rsid w:val="00AE306C"/>
    <w:rsid w:val="00AF28C1"/>
    <w:rsid w:val="00B02EF1"/>
    <w:rsid w:val="00B07C97"/>
    <w:rsid w:val="00B10D31"/>
    <w:rsid w:val="00B11866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56B3B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1986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D1FA3"/>
    <w:rsid w:val="00BD7FE1"/>
    <w:rsid w:val="00BE37CA"/>
    <w:rsid w:val="00BE6144"/>
    <w:rsid w:val="00BE635A"/>
    <w:rsid w:val="00BE7632"/>
    <w:rsid w:val="00BF094A"/>
    <w:rsid w:val="00BF17E9"/>
    <w:rsid w:val="00BF1AF8"/>
    <w:rsid w:val="00BF258A"/>
    <w:rsid w:val="00BF2ABB"/>
    <w:rsid w:val="00BF5099"/>
    <w:rsid w:val="00C0492D"/>
    <w:rsid w:val="00C10B5E"/>
    <w:rsid w:val="00C10F10"/>
    <w:rsid w:val="00C11E6F"/>
    <w:rsid w:val="00C15D4D"/>
    <w:rsid w:val="00C175DC"/>
    <w:rsid w:val="00C30171"/>
    <w:rsid w:val="00C309D8"/>
    <w:rsid w:val="00C31687"/>
    <w:rsid w:val="00C351D3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230A"/>
    <w:rsid w:val="00C84F4E"/>
    <w:rsid w:val="00C86609"/>
    <w:rsid w:val="00C92B4C"/>
    <w:rsid w:val="00C9459B"/>
    <w:rsid w:val="00C954F6"/>
    <w:rsid w:val="00C96318"/>
    <w:rsid w:val="00CA36A0"/>
    <w:rsid w:val="00CA6BC5"/>
    <w:rsid w:val="00CC2F1A"/>
    <w:rsid w:val="00CC571B"/>
    <w:rsid w:val="00CC61CD"/>
    <w:rsid w:val="00CC6C02"/>
    <w:rsid w:val="00CC737B"/>
    <w:rsid w:val="00CD4CA4"/>
    <w:rsid w:val="00CD5011"/>
    <w:rsid w:val="00CE640F"/>
    <w:rsid w:val="00CE76BC"/>
    <w:rsid w:val="00CF110C"/>
    <w:rsid w:val="00CF540E"/>
    <w:rsid w:val="00D02F07"/>
    <w:rsid w:val="00D15D88"/>
    <w:rsid w:val="00D2531C"/>
    <w:rsid w:val="00D27D49"/>
    <w:rsid w:val="00D27EBE"/>
    <w:rsid w:val="00D32BCF"/>
    <w:rsid w:val="00D34336"/>
    <w:rsid w:val="00D35D55"/>
    <w:rsid w:val="00D36A49"/>
    <w:rsid w:val="00D517C6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3FE6"/>
    <w:rsid w:val="00D975C0"/>
    <w:rsid w:val="00DA5285"/>
    <w:rsid w:val="00DB191D"/>
    <w:rsid w:val="00DB2627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0BC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75451"/>
    <w:rsid w:val="00E770C4"/>
    <w:rsid w:val="00E84C5A"/>
    <w:rsid w:val="00E861DB"/>
    <w:rsid w:val="00E908F1"/>
    <w:rsid w:val="00E92A0A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859"/>
    <w:rsid w:val="00F014DA"/>
    <w:rsid w:val="00F02591"/>
    <w:rsid w:val="00F15931"/>
    <w:rsid w:val="00F467B9"/>
    <w:rsid w:val="00F562DA"/>
    <w:rsid w:val="00F5696E"/>
    <w:rsid w:val="00F60EFF"/>
    <w:rsid w:val="00F67D2D"/>
    <w:rsid w:val="00F84968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C7BAD"/>
    <w:rsid w:val="00FD3E6F"/>
    <w:rsid w:val="00FD51B9"/>
    <w:rsid w:val="00FD5849"/>
    <w:rsid w:val="00FE03E4"/>
    <w:rsid w:val="00FE2A39"/>
    <w:rsid w:val="00FF1887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18ABC"/>
  <w15:docId w15:val="{0B4F30BC-64D9-4D9E-A49B-9C685E16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43741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43741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43741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003251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343741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343741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343741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1D7384"/>
    <w:rPr>
      <w:color w:val="0D5D9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5DD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5DD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5DD"/>
    <w:rPr>
      <w:vertAlign w:val="superscript"/>
    </w:rPr>
  </w:style>
  <w:style w:type="paragraph" w:customStyle="1" w:styleId="TableText">
    <w:name w:val="Table Text"/>
    <w:basedOn w:val="Normal"/>
    <w:uiPriority w:val="3"/>
    <w:qFormat/>
    <w:rsid w:val="00735BA6"/>
    <w:pPr>
      <w:spacing w:before="60" w:after="60" w:line="238" w:lineRule="auto"/>
      <w:ind w:left="113" w:right="113"/>
    </w:pPr>
    <w:rPr>
      <w:rFonts w:asciiTheme="minorHAnsi" w:eastAsiaTheme="minorHAnsi" w:hAnsiTheme="minorHAnsi" w:cstheme="minorBidi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F3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32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326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262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ssetinformation.dli@nt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NTG Form">
  <a:themeElements>
    <a:clrScheme name="NTG 2025">
      <a:dk1>
        <a:srgbClr val="343741"/>
      </a:dk1>
      <a:lt1>
        <a:sysClr val="window" lastClr="FFFFFF"/>
      </a:lt1>
      <a:dk2>
        <a:srgbClr val="F4551A"/>
      </a:dk2>
      <a:lt2>
        <a:srgbClr val="FFFFFF"/>
      </a:lt2>
      <a:accent1>
        <a:srgbClr val="F4551A"/>
      </a:accent1>
      <a:accent2>
        <a:srgbClr val="003251"/>
      </a:accent2>
      <a:accent3>
        <a:srgbClr val="008387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2025-09-25T00:00:00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540D05-6F24-4753-946B-239D17F117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1C99D8-E61D-4B7E-8857-59A0EBC9776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Checklist</vt:lpstr>
    </vt:vector>
  </TitlesOfParts>
  <Company>Logistics and Infrastructure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Checklist</dc:title>
  <dc:creator>Northern Territory Government</dc:creator>
  <cp:lastModifiedBy>Darwin Dominic</cp:lastModifiedBy>
  <cp:revision>59</cp:revision>
  <cp:lastPrinted>2019-07-29T01:45:00Z</cp:lastPrinted>
  <dcterms:created xsi:type="dcterms:W3CDTF">2024-11-11T00:55:00Z</dcterms:created>
  <dcterms:modified xsi:type="dcterms:W3CDTF">2025-09-30T01:49:00Z</dcterms:modified>
  <cp:contentStatus/>
</cp:coreProperties>
</file>