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605"/>
        <w:gridCol w:w="1182"/>
        <w:gridCol w:w="2223"/>
        <w:gridCol w:w="1701"/>
        <w:gridCol w:w="3402"/>
      </w:tblGrid>
      <w:tr w:rsidR="009B1BF1" w:rsidRPr="007A5EFD" w14:paraId="5D456983" w14:textId="77777777" w:rsidTr="0051127E">
        <w:trPr>
          <w:trHeight w:val="20"/>
        </w:trPr>
        <w:tc>
          <w:tcPr>
            <w:tcW w:w="235" w:type="dxa"/>
            <w:tcBorders>
              <w:top w:val="nil"/>
              <w:left w:val="nil"/>
              <w:bottom w:val="nil"/>
              <w:right w:val="nil"/>
            </w:tcBorders>
            <w:shd w:val="clear" w:color="auto" w:fill="FFFFFF" w:themeFill="background1"/>
            <w:noWrap/>
            <w:tcMar>
              <w:left w:w="0" w:type="dxa"/>
              <w:right w:w="0" w:type="dxa"/>
            </w:tcMar>
          </w:tcPr>
          <w:p w14:paraId="05928F65" w14:textId="77777777" w:rsidR="009B1BF1" w:rsidRPr="002C21A2" w:rsidRDefault="009B1BF1" w:rsidP="002C21A2">
            <w:pPr>
              <w:spacing w:after="0"/>
              <w:rPr>
                <w:rStyle w:val="Hidden"/>
              </w:rPr>
            </w:pPr>
          </w:p>
        </w:tc>
        <w:tc>
          <w:tcPr>
            <w:tcW w:w="10113" w:type="dxa"/>
            <w:gridSpan w:val="5"/>
            <w:tcBorders>
              <w:top w:val="nil"/>
              <w:left w:val="nil"/>
              <w:bottom w:val="nil"/>
              <w:right w:val="nil"/>
            </w:tcBorders>
            <w:shd w:val="clear" w:color="auto" w:fill="FFFFFF" w:themeFill="background1"/>
          </w:tcPr>
          <w:p w14:paraId="6293DB00"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7D48A4" w:rsidRPr="007A5EFD" w14:paraId="1B9D51B3" w14:textId="77777777" w:rsidTr="0051127E">
        <w:trPr>
          <w:trHeight w:val="27"/>
        </w:trPr>
        <w:tc>
          <w:tcPr>
            <w:tcW w:w="10348" w:type="dxa"/>
            <w:gridSpan w:val="6"/>
            <w:tcBorders>
              <w:top w:val="single" w:sz="4" w:space="0" w:color="auto"/>
              <w:bottom w:val="single" w:sz="4" w:space="0" w:color="auto"/>
            </w:tcBorders>
            <w:shd w:val="clear" w:color="auto" w:fill="1F1F5F" w:themeFill="text1"/>
            <w:noWrap/>
            <w:tcMar>
              <w:top w:w="108" w:type="dxa"/>
              <w:bottom w:w="108" w:type="dxa"/>
            </w:tcMar>
          </w:tcPr>
          <w:p w14:paraId="4AEDB09D" w14:textId="77777777" w:rsidR="007D48A4" w:rsidRPr="004A3CC9" w:rsidRDefault="0051127E" w:rsidP="00DD13FA">
            <w:pPr>
              <w:rPr>
                <w:rStyle w:val="Questionlabel"/>
                <w:color w:val="1F1F5F" w:themeColor="text1"/>
              </w:rPr>
            </w:pPr>
            <w:r>
              <w:rPr>
                <w:rStyle w:val="Questionlabel"/>
                <w:color w:val="FFFFFF" w:themeColor="background1"/>
              </w:rPr>
              <w:t>Contact information</w:t>
            </w:r>
          </w:p>
        </w:tc>
      </w:tr>
      <w:tr w:rsidR="007D48A4" w:rsidRPr="007A5EFD" w14:paraId="14564235" w14:textId="77777777" w:rsidTr="0051127E">
        <w:trPr>
          <w:trHeight w:val="145"/>
        </w:trPr>
        <w:tc>
          <w:tcPr>
            <w:tcW w:w="1840" w:type="dxa"/>
            <w:gridSpan w:val="2"/>
            <w:tcBorders>
              <w:top w:val="single" w:sz="4" w:space="0" w:color="auto"/>
              <w:bottom w:val="single" w:sz="4" w:space="0" w:color="auto"/>
            </w:tcBorders>
            <w:noWrap/>
            <w:tcMar>
              <w:top w:w="108" w:type="dxa"/>
              <w:bottom w:w="108" w:type="dxa"/>
            </w:tcMar>
          </w:tcPr>
          <w:p w14:paraId="7D54119F" w14:textId="77777777" w:rsidR="007D48A4" w:rsidRPr="0051127E" w:rsidRDefault="0051127E" w:rsidP="00DD13FA">
            <w:pPr>
              <w:rPr>
                <w:rStyle w:val="Questionlabel"/>
                <w:rFonts w:asciiTheme="minorHAnsi" w:hAnsiTheme="minorHAnsi"/>
              </w:rPr>
            </w:pPr>
            <w:r w:rsidRPr="0051127E">
              <w:rPr>
                <w:rStyle w:val="Questionlabel"/>
                <w:rFonts w:asciiTheme="minorHAnsi" w:hAnsiTheme="minorHAnsi"/>
              </w:rPr>
              <w:t>Name</w:t>
            </w:r>
          </w:p>
        </w:tc>
        <w:tc>
          <w:tcPr>
            <w:tcW w:w="8508" w:type="dxa"/>
            <w:gridSpan w:val="4"/>
            <w:tcBorders>
              <w:top w:val="single" w:sz="4" w:space="0" w:color="auto"/>
              <w:bottom w:val="single" w:sz="4" w:space="0" w:color="auto"/>
            </w:tcBorders>
            <w:noWrap/>
            <w:tcMar>
              <w:top w:w="108" w:type="dxa"/>
              <w:bottom w:w="108" w:type="dxa"/>
            </w:tcMar>
          </w:tcPr>
          <w:p w14:paraId="1D34F98C" w14:textId="77777777" w:rsidR="007D48A4" w:rsidRPr="0051127E" w:rsidRDefault="007D48A4" w:rsidP="002C0BEF">
            <w:pPr>
              <w:rPr>
                <w:rFonts w:asciiTheme="minorHAnsi" w:hAnsiTheme="minorHAnsi"/>
              </w:rPr>
            </w:pPr>
          </w:p>
        </w:tc>
      </w:tr>
      <w:tr w:rsidR="007D48A4" w:rsidRPr="007A5EFD" w14:paraId="7E2A2FD1" w14:textId="77777777" w:rsidTr="0051127E">
        <w:trPr>
          <w:trHeight w:val="223"/>
        </w:trPr>
        <w:tc>
          <w:tcPr>
            <w:tcW w:w="1840" w:type="dxa"/>
            <w:gridSpan w:val="2"/>
            <w:tcBorders>
              <w:top w:val="single" w:sz="4" w:space="0" w:color="auto"/>
              <w:bottom w:val="single" w:sz="4" w:space="0" w:color="auto"/>
            </w:tcBorders>
            <w:noWrap/>
            <w:tcMar>
              <w:top w:w="108" w:type="dxa"/>
              <w:bottom w:w="108" w:type="dxa"/>
            </w:tcMar>
          </w:tcPr>
          <w:p w14:paraId="4C36B6A2" w14:textId="77777777" w:rsidR="007D48A4" w:rsidRPr="0051127E" w:rsidRDefault="0051127E" w:rsidP="00DD13FA">
            <w:pPr>
              <w:rPr>
                <w:rStyle w:val="Questionlabel"/>
                <w:rFonts w:asciiTheme="minorHAnsi" w:hAnsiTheme="minorHAnsi"/>
              </w:rPr>
            </w:pPr>
            <w:r w:rsidRPr="0051127E">
              <w:rPr>
                <w:rStyle w:val="Questionlabel"/>
                <w:rFonts w:asciiTheme="minorHAnsi" w:hAnsiTheme="minorHAnsi"/>
              </w:rPr>
              <w:t>Post</w:t>
            </w:r>
            <w:r w:rsidR="00F1575B">
              <w:rPr>
                <w:rStyle w:val="Questionlabel"/>
                <w:rFonts w:asciiTheme="minorHAnsi" w:hAnsiTheme="minorHAnsi"/>
              </w:rPr>
              <w:t>al</w:t>
            </w:r>
            <w:r w:rsidRPr="0051127E">
              <w:rPr>
                <w:rStyle w:val="Questionlabel"/>
                <w:rFonts w:asciiTheme="minorHAnsi" w:hAnsiTheme="minorHAnsi"/>
              </w:rPr>
              <w:t xml:space="preserve"> Address</w:t>
            </w:r>
          </w:p>
        </w:tc>
        <w:tc>
          <w:tcPr>
            <w:tcW w:w="8508" w:type="dxa"/>
            <w:gridSpan w:val="4"/>
            <w:tcBorders>
              <w:top w:val="single" w:sz="4" w:space="0" w:color="auto"/>
              <w:bottom w:val="single" w:sz="4" w:space="0" w:color="auto"/>
            </w:tcBorders>
            <w:noWrap/>
            <w:tcMar>
              <w:top w:w="108" w:type="dxa"/>
              <w:bottom w:w="108" w:type="dxa"/>
            </w:tcMar>
          </w:tcPr>
          <w:p w14:paraId="6A093459" w14:textId="77777777" w:rsidR="007D48A4" w:rsidRPr="0051127E" w:rsidRDefault="007D48A4" w:rsidP="002C0BEF">
            <w:pPr>
              <w:rPr>
                <w:rFonts w:asciiTheme="minorHAnsi" w:hAnsiTheme="minorHAnsi"/>
              </w:rPr>
            </w:pPr>
          </w:p>
        </w:tc>
      </w:tr>
      <w:tr w:rsidR="0051127E" w:rsidRPr="007A5EFD" w14:paraId="51BBB26B" w14:textId="77777777" w:rsidTr="00770A71">
        <w:trPr>
          <w:trHeight w:val="337"/>
        </w:trPr>
        <w:tc>
          <w:tcPr>
            <w:tcW w:w="1840" w:type="dxa"/>
            <w:gridSpan w:val="2"/>
            <w:tcBorders>
              <w:top w:val="single" w:sz="4" w:space="0" w:color="auto"/>
              <w:bottom w:val="single" w:sz="4" w:space="0" w:color="auto"/>
            </w:tcBorders>
            <w:noWrap/>
            <w:tcMar>
              <w:top w:w="108" w:type="dxa"/>
              <w:bottom w:w="108" w:type="dxa"/>
            </w:tcMar>
          </w:tcPr>
          <w:p w14:paraId="33795DF0" w14:textId="77777777" w:rsidR="0051127E" w:rsidRPr="0051127E" w:rsidRDefault="0051127E" w:rsidP="00770A71">
            <w:pPr>
              <w:rPr>
                <w:rFonts w:asciiTheme="minorHAnsi" w:hAnsiTheme="minorHAnsi"/>
                <w:b/>
              </w:rPr>
            </w:pPr>
            <w:r w:rsidRPr="0051127E">
              <w:rPr>
                <w:rFonts w:asciiTheme="minorHAnsi" w:hAnsiTheme="minorHAnsi"/>
                <w:b/>
              </w:rPr>
              <w:t>Phone</w:t>
            </w:r>
          </w:p>
        </w:tc>
        <w:tc>
          <w:tcPr>
            <w:tcW w:w="3405" w:type="dxa"/>
            <w:gridSpan w:val="2"/>
            <w:tcBorders>
              <w:top w:val="single" w:sz="4" w:space="0" w:color="auto"/>
              <w:bottom w:val="single" w:sz="4" w:space="0" w:color="auto"/>
            </w:tcBorders>
            <w:noWrap/>
            <w:tcMar>
              <w:top w:w="108" w:type="dxa"/>
              <w:bottom w:w="108" w:type="dxa"/>
            </w:tcMar>
          </w:tcPr>
          <w:p w14:paraId="52158126" w14:textId="77777777" w:rsidR="0051127E" w:rsidRPr="0051127E" w:rsidRDefault="0051127E" w:rsidP="00770A71">
            <w:pPr>
              <w:rPr>
                <w:rFonts w:asciiTheme="minorHAnsi" w:hAnsiTheme="minorHAnsi"/>
              </w:rPr>
            </w:pPr>
          </w:p>
        </w:tc>
        <w:tc>
          <w:tcPr>
            <w:tcW w:w="1701" w:type="dxa"/>
            <w:tcBorders>
              <w:top w:val="single" w:sz="4" w:space="0" w:color="auto"/>
              <w:bottom w:val="single" w:sz="4" w:space="0" w:color="auto"/>
            </w:tcBorders>
            <w:noWrap/>
            <w:tcMar>
              <w:top w:w="108" w:type="dxa"/>
              <w:bottom w:w="108" w:type="dxa"/>
            </w:tcMar>
          </w:tcPr>
          <w:p w14:paraId="1E087B27" w14:textId="77777777" w:rsidR="0051127E" w:rsidRPr="0051127E" w:rsidRDefault="0051127E" w:rsidP="00770A71">
            <w:pPr>
              <w:rPr>
                <w:rFonts w:asciiTheme="minorHAnsi" w:hAnsiTheme="minorHAnsi"/>
              </w:rPr>
            </w:pPr>
            <w:r w:rsidRPr="0051127E">
              <w:rPr>
                <w:rStyle w:val="Questionlabel"/>
                <w:rFonts w:asciiTheme="minorHAnsi" w:hAnsiTheme="minorHAnsi"/>
              </w:rPr>
              <w:t>Email</w:t>
            </w:r>
          </w:p>
        </w:tc>
        <w:tc>
          <w:tcPr>
            <w:tcW w:w="3402" w:type="dxa"/>
            <w:tcBorders>
              <w:top w:val="single" w:sz="4" w:space="0" w:color="auto"/>
              <w:bottom w:val="single" w:sz="4" w:space="0" w:color="auto"/>
            </w:tcBorders>
            <w:noWrap/>
            <w:tcMar>
              <w:top w:w="108" w:type="dxa"/>
              <w:bottom w:w="108" w:type="dxa"/>
            </w:tcMar>
          </w:tcPr>
          <w:p w14:paraId="466953AB" w14:textId="77777777" w:rsidR="0051127E" w:rsidRPr="0051127E" w:rsidRDefault="0051127E" w:rsidP="00770A71">
            <w:pPr>
              <w:rPr>
                <w:rFonts w:asciiTheme="minorHAnsi" w:hAnsiTheme="minorHAnsi"/>
              </w:rPr>
            </w:pPr>
          </w:p>
        </w:tc>
      </w:tr>
      <w:tr w:rsidR="007D48A4" w:rsidRPr="007A5EFD" w14:paraId="4B9BEC8C" w14:textId="77777777" w:rsidTr="0051127E">
        <w:trPr>
          <w:trHeight w:val="27"/>
        </w:trPr>
        <w:tc>
          <w:tcPr>
            <w:tcW w:w="10348"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8B890E8" w14:textId="77777777" w:rsidR="007D48A4" w:rsidRPr="007A5EFD" w:rsidRDefault="0051127E" w:rsidP="00DD10A3">
            <w:pPr>
              <w:rPr>
                <w:rStyle w:val="Questionlabel"/>
              </w:rPr>
            </w:pPr>
            <w:r>
              <w:rPr>
                <w:rStyle w:val="Questionlabel"/>
                <w:color w:val="FFFFFF" w:themeColor="background1"/>
              </w:rPr>
              <w:t>Details of</w:t>
            </w:r>
            <w:r w:rsidR="00DD10A3">
              <w:rPr>
                <w:rStyle w:val="Questionlabel"/>
                <w:color w:val="FFFFFF" w:themeColor="background1"/>
              </w:rPr>
              <w:t xml:space="preserve"> complaint</w:t>
            </w:r>
          </w:p>
        </w:tc>
      </w:tr>
      <w:tr w:rsidR="00DD10A3" w:rsidRPr="007A5EFD" w14:paraId="148B85F3" w14:textId="77777777" w:rsidTr="00770A71">
        <w:trPr>
          <w:trHeight w:val="27"/>
        </w:trPr>
        <w:tc>
          <w:tcPr>
            <w:tcW w:w="3022" w:type="dxa"/>
            <w:gridSpan w:val="3"/>
            <w:tcBorders>
              <w:top w:val="single" w:sz="4" w:space="0" w:color="auto"/>
              <w:left w:val="single" w:sz="4" w:space="0" w:color="auto"/>
              <w:bottom w:val="single" w:sz="4" w:space="0" w:color="auto"/>
            </w:tcBorders>
            <w:noWrap/>
            <w:tcMar>
              <w:top w:w="108" w:type="dxa"/>
              <w:bottom w:w="108" w:type="dxa"/>
            </w:tcMar>
          </w:tcPr>
          <w:p w14:paraId="37CE8FA6" w14:textId="77777777" w:rsidR="00DD10A3" w:rsidRPr="007A5EFD" w:rsidRDefault="00DD10A3" w:rsidP="00770A71">
            <w:pPr>
              <w:rPr>
                <w:rStyle w:val="Questionlabel"/>
              </w:rPr>
            </w:pPr>
            <w:r>
              <w:rPr>
                <w:rStyle w:val="Questionlabel"/>
              </w:rPr>
              <w:t>Date you became aware of interference with your privacy</w:t>
            </w:r>
          </w:p>
        </w:tc>
        <w:sdt>
          <w:sdtPr>
            <w:id w:val="-1005983033"/>
            <w:placeholder>
              <w:docPart w:val="65B30D70F9C94FEDA13B2CE1DAA7B54B"/>
            </w:placeholder>
            <w:showingPlcHdr/>
            <w:date>
              <w:dateFormat w:val="d/MM/yyyy"/>
              <w:lid w:val="en-AU"/>
              <w:storeMappedDataAs w:val="dateTime"/>
              <w:calendar w:val="gregorian"/>
            </w:date>
          </w:sdtPr>
          <w:sdtEndPr/>
          <w:sdtContent>
            <w:tc>
              <w:tcPr>
                <w:tcW w:w="7326" w:type="dxa"/>
                <w:gridSpan w:val="3"/>
                <w:tcBorders>
                  <w:top w:val="single" w:sz="4" w:space="0" w:color="auto"/>
                  <w:bottom w:val="single" w:sz="4" w:space="0" w:color="auto"/>
                  <w:right w:val="single" w:sz="4" w:space="0" w:color="auto"/>
                </w:tcBorders>
                <w:noWrap/>
                <w:tcMar>
                  <w:top w:w="108" w:type="dxa"/>
                  <w:bottom w:w="108" w:type="dxa"/>
                </w:tcMar>
              </w:tcPr>
              <w:p w14:paraId="0A69B683" w14:textId="77777777" w:rsidR="00DD10A3" w:rsidRPr="002C0BEF" w:rsidRDefault="00DD10A3" w:rsidP="00770A71">
                <w:r w:rsidRPr="00B873F0">
                  <w:rPr>
                    <w:rStyle w:val="PlaceholderText"/>
                  </w:rPr>
                  <w:t>Click or tap to enter a date.</w:t>
                </w:r>
              </w:p>
            </w:tc>
          </w:sdtContent>
        </w:sdt>
      </w:tr>
      <w:tr w:rsidR="007D48A4" w:rsidRPr="007A5EFD" w14:paraId="10EDB608" w14:textId="77777777" w:rsidTr="0051127E">
        <w:trPr>
          <w:trHeight w:val="27"/>
        </w:trPr>
        <w:tc>
          <w:tcPr>
            <w:tcW w:w="3022" w:type="dxa"/>
            <w:gridSpan w:val="3"/>
            <w:tcBorders>
              <w:top w:val="single" w:sz="4" w:space="0" w:color="auto"/>
              <w:left w:val="single" w:sz="4" w:space="0" w:color="auto"/>
              <w:bottom w:val="single" w:sz="4" w:space="0" w:color="auto"/>
            </w:tcBorders>
            <w:noWrap/>
            <w:tcMar>
              <w:top w:w="108" w:type="dxa"/>
              <w:bottom w:w="108" w:type="dxa"/>
            </w:tcMar>
          </w:tcPr>
          <w:p w14:paraId="479E8442" w14:textId="77777777" w:rsidR="007D48A4" w:rsidRPr="007A5EFD" w:rsidRDefault="0051127E" w:rsidP="0025438A">
            <w:pPr>
              <w:rPr>
                <w:rStyle w:val="Questionlabel"/>
              </w:rPr>
            </w:pPr>
            <w:r>
              <w:rPr>
                <w:rStyle w:val="Questionlabel"/>
              </w:rPr>
              <w:t xml:space="preserve">Area within Department of Logistics </w:t>
            </w:r>
            <w:r w:rsidR="0025438A">
              <w:rPr>
                <w:rStyle w:val="Questionlabel"/>
              </w:rPr>
              <w:t xml:space="preserve">and Infrastructure </w:t>
            </w:r>
            <w:r w:rsidR="00DD10A3">
              <w:rPr>
                <w:rStyle w:val="Questionlabel"/>
              </w:rPr>
              <w:t>related to the complaint</w:t>
            </w:r>
          </w:p>
        </w:tc>
        <w:sdt>
          <w:sdtPr>
            <w:id w:val="-417871503"/>
            <w:placeholder>
              <w:docPart w:val="FB7C8D0D5B5147EDB85A65BA82496135"/>
            </w:placeholder>
            <w:showingPlcHdr/>
            <w:dropDownList>
              <w:listItem w:displayText="Governance and Executive Services" w:value="Governance and Executive Services"/>
              <w:listItem w:displayText="Transport and Civil Services" w:value="Transport and Civil Services"/>
              <w:listItem w:displayText="Infrastructure, Investment and Contracts" w:value="Infrastructure, Investment and Contracts"/>
              <w:listItem w:displayText="Housing Program Office" w:value="Housing Program Office"/>
              <w:listItem w:displayText="Infrastructure NT" w:value="Infrastructure NT"/>
            </w:dropDownList>
          </w:sdtPr>
          <w:sdtEndPr/>
          <w:sdtContent>
            <w:tc>
              <w:tcPr>
                <w:tcW w:w="7326" w:type="dxa"/>
                <w:gridSpan w:val="3"/>
                <w:tcBorders>
                  <w:top w:val="single" w:sz="4" w:space="0" w:color="auto"/>
                  <w:bottom w:val="single" w:sz="4" w:space="0" w:color="auto"/>
                  <w:right w:val="single" w:sz="4" w:space="0" w:color="auto"/>
                </w:tcBorders>
                <w:noWrap/>
                <w:tcMar>
                  <w:top w:w="108" w:type="dxa"/>
                  <w:bottom w:w="108" w:type="dxa"/>
                </w:tcMar>
              </w:tcPr>
              <w:p w14:paraId="2744AEAC" w14:textId="77777777" w:rsidR="007D48A4" w:rsidRPr="002C0BEF" w:rsidRDefault="003112CB" w:rsidP="003112CB">
                <w:r>
                  <w:rPr>
                    <w:rStyle w:val="PlaceholderText"/>
                  </w:rPr>
                  <w:t>Choose a division</w:t>
                </w:r>
                <w:r w:rsidR="0051127E" w:rsidRPr="00B873F0">
                  <w:rPr>
                    <w:rStyle w:val="PlaceholderText"/>
                  </w:rPr>
                  <w:t>.</w:t>
                </w:r>
              </w:p>
            </w:tc>
          </w:sdtContent>
        </w:sdt>
      </w:tr>
      <w:tr w:rsidR="00DD10A3" w:rsidRPr="007A5EFD" w14:paraId="36D1156C" w14:textId="77777777" w:rsidTr="0051127E">
        <w:trPr>
          <w:trHeight w:val="27"/>
        </w:trPr>
        <w:tc>
          <w:tcPr>
            <w:tcW w:w="3022" w:type="dxa"/>
            <w:gridSpan w:val="3"/>
            <w:tcBorders>
              <w:top w:val="single" w:sz="4" w:space="0" w:color="auto"/>
              <w:left w:val="single" w:sz="4" w:space="0" w:color="auto"/>
              <w:bottom w:val="single" w:sz="4" w:space="0" w:color="auto"/>
            </w:tcBorders>
            <w:noWrap/>
            <w:tcMar>
              <w:top w:w="108" w:type="dxa"/>
              <w:bottom w:w="108" w:type="dxa"/>
            </w:tcMar>
          </w:tcPr>
          <w:p w14:paraId="0A6D1791" w14:textId="77777777" w:rsidR="00DD10A3" w:rsidRDefault="00DD10A3" w:rsidP="00DD10A3">
            <w:pPr>
              <w:rPr>
                <w:rStyle w:val="Questionlabel"/>
              </w:rPr>
            </w:pPr>
            <w:r>
              <w:rPr>
                <w:rStyle w:val="Questionlabel"/>
              </w:rPr>
              <w:t>Did you previously raise issue with this area?</w:t>
            </w:r>
          </w:p>
        </w:tc>
        <w:tc>
          <w:tcPr>
            <w:tcW w:w="7326" w:type="dxa"/>
            <w:gridSpan w:val="3"/>
            <w:tcBorders>
              <w:top w:val="single" w:sz="4" w:space="0" w:color="auto"/>
              <w:bottom w:val="single" w:sz="4" w:space="0" w:color="auto"/>
              <w:right w:val="single" w:sz="4" w:space="0" w:color="auto"/>
            </w:tcBorders>
            <w:noWrap/>
            <w:tcMar>
              <w:top w:w="108" w:type="dxa"/>
              <w:bottom w:w="108" w:type="dxa"/>
            </w:tcMar>
          </w:tcPr>
          <w:p w14:paraId="162DD42B" w14:textId="77777777" w:rsidR="00DD10A3" w:rsidRDefault="00DD10A3" w:rsidP="002C0BEF">
            <w:r>
              <w:t>Yes / No</w:t>
            </w:r>
          </w:p>
          <w:p w14:paraId="77313BD3" w14:textId="77777777" w:rsidR="00DD10A3" w:rsidRDefault="00DD10A3" w:rsidP="002C0BEF">
            <w:r w:rsidRPr="00DD10A3">
              <w:rPr>
                <w:rStyle w:val="Questionlabel"/>
                <w:b w:val="0"/>
              </w:rPr>
              <w:t>If yes, please provide copies of any written correspondence.</w:t>
            </w:r>
          </w:p>
        </w:tc>
      </w:tr>
      <w:tr w:rsidR="0051127E" w:rsidRPr="007A5EFD" w14:paraId="565FE3C7" w14:textId="77777777" w:rsidTr="00770A71">
        <w:trPr>
          <w:trHeight w:val="27"/>
        </w:trPr>
        <w:tc>
          <w:tcPr>
            <w:tcW w:w="10348"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E2FAF2C" w14:textId="77777777" w:rsidR="0051127E" w:rsidRPr="007A5EFD" w:rsidRDefault="00DD10A3" w:rsidP="00770A71">
            <w:pPr>
              <w:rPr>
                <w:rStyle w:val="Questionlabel"/>
              </w:rPr>
            </w:pPr>
            <w:r>
              <w:rPr>
                <w:rStyle w:val="Questionlabel"/>
                <w:color w:val="FFFFFF" w:themeColor="background1"/>
              </w:rPr>
              <w:t>R</w:t>
            </w:r>
            <w:r w:rsidR="00E87154">
              <w:rPr>
                <w:rStyle w:val="Questionlabel"/>
                <w:color w:val="FFFFFF" w:themeColor="background1"/>
              </w:rPr>
              <w:t>eason for complaint</w:t>
            </w:r>
          </w:p>
        </w:tc>
      </w:tr>
      <w:tr w:rsidR="0051127E" w:rsidRPr="007A5EFD" w14:paraId="4BE8B3C2" w14:textId="77777777" w:rsidTr="0051127E">
        <w:trPr>
          <w:trHeight w:val="27"/>
        </w:trPr>
        <w:sdt>
          <w:sdtPr>
            <w:id w:val="1799870308"/>
            <w:placeholder>
              <w:docPart w:val="693EA30680BF433686DD9BDED44C9E73"/>
            </w:placeholder>
            <w:temporary/>
            <w:showingPlcHdr/>
          </w:sdtPr>
          <w:sdtEndPr/>
          <w:sdtContent>
            <w:tc>
              <w:tcPr>
                <w:tcW w:w="10348"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37B23D5C" w14:textId="77777777" w:rsidR="0051127E" w:rsidRPr="002C0BEF" w:rsidRDefault="0027635D" w:rsidP="0027635D">
                <w:r w:rsidRPr="0027635D">
                  <w:rPr>
                    <w:rStyle w:val="PlaceholderText"/>
                    <w:i/>
                  </w:rPr>
                  <w:t>Please provide information on what occurred and detail how the collection or handling of your personal information interfere with your privacy. Please include details of what personal information was affected, key dates and staff names, if known.</w:t>
                </w:r>
              </w:p>
            </w:tc>
          </w:sdtContent>
        </w:sdt>
      </w:tr>
      <w:tr w:rsidR="0027635D" w:rsidRPr="007A5EFD" w14:paraId="2776223C" w14:textId="77777777" w:rsidTr="00770A71">
        <w:trPr>
          <w:trHeight w:val="27"/>
        </w:trPr>
        <w:tc>
          <w:tcPr>
            <w:tcW w:w="10348"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945024D" w14:textId="77777777" w:rsidR="0027635D" w:rsidRPr="007A5EFD" w:rsidRDefault="00DB3D14" w:rsidP="00770A71">
            <w:pPr>
              <w:rPr>
                <w:rStyle w:val="Questionlabel"/>
              </w:rPr>
            </w:pPr>
            <w:r>
              <w:rPr>
                <w:rStyle w:val="Questionlabel"/>
                <w:color w:val="FFFFFF" w:themeColor="background1"/>
              </w:rPr>
              <w:t>Desired outcome</w:t>
            </w:r>
          </w:p>
        </w:tc>
      </w:tr>
      <w:tr w:rsidR="0027635D" w:rsidRPr="007A5EFD" w14:paraId="3DFEECBC" w14:textId="77777777" w:rsidTr="00770A71">
        <w:trPr>
          <w:trHeight w:val="27"/>
        </w:trPr>
        <w:sdt>
          <w:sdtPr>
            <w:id w:val="-2000422695"/>
            <w:placeholder>
              <w:docPart w:val="D4788522E3F94A288CC8C22E923A32DE"/>
            </w:placeholder>
            <w:temporary/>
            <w:showingPlcHdr/>
          </w:sdtPr>
          <w:sdtEndPr/>
          <w:sdtContent>
            <w:tc>
              <w:tcPr>
                <w:tcW w:w="10348"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7A0C1E9A" w14:textId="77777777" w:rsidR="0027635D" w:rsidRPr="002C0BEF" w:rsidRDefault="0027635D" w:rsidP="0025438A">
                <w:r w:rsidRPr="0027635D">
                  <w:rPr>
                    <w:rStyle w:val="PlaceholderText"/>
                    <w:i/>
                  </w:rPr>
                  <w:t xml:space="preserve">Please </w:t>
                </w:r>
                <w:r>
                  <w:rPr>
                    <w:rStyle w:val="PlaceholderText"/>
                    <w:i/>
                  </w:rPr>
                  <w:t>outline what actions and outcomes are yo</w:t>
                </w:r>
                <w:r w:rsidR="0025438A">
                  <w:rPr>
                    <w:rStyle w:val="PlaceholderText"/>
                    <w:i/>
                  </w:rPr>
                  <w:t xml:space="preserve">u seeking from the Department of Logistics and </w:t>
                </w:r>
                <w:r>
                  <w:rPr>
                    <w:rStyle w:val="PlaceholderText"/>
                    <w:i/>
                  </w:rPr>
                  <w:t>Infrastructure as a result of this complaint.</w:t>
                </w:r>
              </w:p>
            </w:tc>
          </w:sdtContent>
        </w:sdt>
      </w:tr>
      <w:tr w:rsidR="00C444E5" w:rsidRPr="007A5EFD" w14:paraId="668BBA32" w14:textId="77777777" w:rsidTr="00770A71">
        <w:trPr>
          <w:trHeight w:val="27"/>
        </w:trPr>
        <w:tc>
          <w:tcPr>
            <w:tcW w:w="3022" w:type="dxa"/>
            <w:gridSpan w:val="3"/>
            <w:tcBorders>
              <w:top w:val="single" w:sz="4" w:space="0" w:color="auto"/>
              <w:left w:val="single" w:sz="4" w:space="0" w:color="auto"/>
              <w:bottom w:val="single" w:sz="4" w:space="0" w:color="auto"/>
            </w:tcBorders>
            <w:noWrap/>
            <w:tcMar>
              <w:top w:w="108" w:type="dxa"/>
              <w:bottom w:w="108" w:type="dxa"/>
            </w:tcMar>
          </w:tcPr>
          <w:p w14:paraId="77CCCC9F" w14:textId="77777777" w:rsidR="00C444E5" w:rsidRDefault="00C444E5" w:rsidP="00770A71">
            <w:pPr>
              <w:rPr>
                <w:rStyle w:val="Questionlabel"/>
              </w:rPr>
            </w:pPr>
            <w:r>
              <w:rPr>
                <w:rStyle w:val="Questionlabel"/>
              </w:rPr>
              <w:t>Signature</w:t>
            </w:r>
          </w:p>
        </w:tc>
        <w:tc>
          <w:tcPr>
            <w:tcW w:w="7326" w:type="dxa"/>
            <w:gridSpan w:val="3"/>
            <w:tcBorders>
              <w:top w:val="single" w:sz="4" w:space="0" w:color="auto"/>
              <w:bottom w:val="single" w:sz="4" w:space="0" w:color="auto"/>
              <w:right w:val="single" w:sz="4" w:space="0" w:color="auto"/>
            </w:tcBorders>
            <w:noWrap/>
            <w:tcMar>
              <w:top w:w="108" w:type="dxa"/>
              <w:bottom w:w="108" w:type="dxa"/>
            </w:tcMar>
          </w:tcPr>
          <w:p w14:paraId="06D2F849" w14:textId="77777777" w:rsidR="00C444E5" w:rsidRDefault="00C444E5" w:rsidP="00770A71"/>
        </w:tc>
      </w:tr>
      <w:tr w:rsidR="00C444E5" w:rsidRPr="007A5EFD" w14:paraId="19CC9AB8" w14:textId="77777777" w:rsidTr="00770A71">
        <w:trPr>
          <w:trHeight w:val="27"/>
        </w:trPr>
        <w:tc>
          <w:tcPr>
            <w:tcW w:w="3022" w:type="dxa"/>
            <w:gridSpan w:val="3"/>
            <w:tcBorders>
              <w:top w:val="single" w:sz="4" w:space="0" w:color="auto"/>
              <w:left w:val="single" w:sz="4" w:space="0" w:color="auto"/>
              <w:bottom w:val="single" w:sz="4" w:space="0" w:color="auto"/>
            </w:tcBorders>
            <w:noWrap/>
            <w:tcMar>
              <w:top w:w="108" w:type="dxa"/>
              <w:bottom w:w="108" w:type="dxa"/>
            </w:tcMar>
          </w:tcPr>
          <w:p w14:paraId="1972FA6A" w14:textId="77777777" w:rsidR="00C444E5" w:rsidRDefault="00C444E5" w:rsidP="00770A71">
            <w:pPr>
              <w:rPr>
                <w:rStyle w:val="Questionlabel"/>
              </w:rPr>
            </w:pPr>
            <w:r>
              <w:rPr>
                <w:rStyle w:val="Questionlabel"/>
              </w:rPr>
              <w:t>Date</w:t>
            </w:r>
          </w:p>
        </w:tc>
        <w:sdt>
          <w:sdtPr>
            <w:id w:val="268904534"/>
            <w:placeholder>
              <w:docPart w:val="3CE054FD94A34087A06EA590509915DD"/>
            </w:placeholder>
            <w:showingPlcHdr/>
            <w:date>
              <w:dateFormat w:val="d/MM/yyyy"/>
              <w:lid w:val="en-AU"/>
              <w:storeMappedDataAs w:val="dateTime"/>
              <w:calendar w:val="gregorian"/>
            </w:date>
          </w:sdtPr>
          <w:sdtEndPr/>
          <w:sdtContent>
            <w:tc>
              <w:tcPr>
                <w:tcW w:w="7326" w:type="dxa"/>
                <w:gridSpan w:val="3"/>
                <w:tcBorders>
                  <w:top w:val="single" w:sz="4" w:space="0" w:color="auto"/>
                  <w:bottom w:val="single" w:sz="4" w:space="0" w:color="auto"/>
                  <w:right w:val="single" w:sz="4" w:space="0" w:color="auto"/>
                </w:tcBorders>
                <w:noWrap/>
                <w:tcMar>
                  <w:top w:w="108" w:type="dxa"/>
                  <w:bottom w:w="108" w:type="dxa"/>
                </w:tcMar>
              </w:tcPr>
              <w:p w14:paraId="6AFD7DB6" w14:textId="77777777" w:rsidR="00C444E5" w:rsidRDefault="00C444E5" w:rsidP="00770A71">
                <w:r w:rsidRPr="00B873F0">
                  <w:rPr>
                    <w:rStyle w:val="PlaceholderText"/>
                  </w:rPr>
                  <w:t>Click or tap to enter a date.</w:t>
                </w:r>
              </w:p>
            </w:tc>
          </w:sdtContent>
        </w:sdt>
      </w:tr>
      <w:tr w:rsidR="00872B4E" w:rsidRPr="007A5EFD" w14:paraId="2F72142C" w14:textId="77777777" w:rsidTr="0051127E">
        <w:trPr>
          <w:trHeight w:val="727"/>
        </w:trPr>
        <w:tc>
          <w:tcPr>
            <w:tcW w:w="10348" w:type="dxa"/>
            <w:gridSpan w:val="6"/>
            <w:tcBorders>
              <w:top w:val="nil"/>
              <w:left w:val="nil"/>
              <w:bottom w:val="nil"/>
              <w:right w:val="nil"/>
            </w:tcBorders>
            <w:noWrap/>
            <w:tcMar>
              <w:left w:w="0" w:type="dxa"/>
              <w:right w:w="0" w:type="dxa"/>
            </w:tcMar>
          </w:tcPr>
          <w:p w14:paraId="59583206" w14:textId="77777777" w:rsidR="00C444E5" w:rsidRDefault="00C444E5" w:rsidP="0027635D">
            <w:pPr>
              <w:rPr>
                <w:rStyle w:val="Questionlabel"/>
              </w:rPr>
            </w:pPr>
          </w:p>
          <w:p w14:paraId="2783FE53" w14:textId="77777777" w:rsidR="0027635D" w:rsidRDefault="0027635D" w:rsidP="0027635D">
            <w:pPr>
              <w:rPr>
                <w:rStyle w:val="Questionlabel"/>
                <w:rFonts w:ascii="Lato Semibold" w:hAnsi="Lato Semibold"/>
                <w:b w:val="0"/>
                <w:bCs w:val="0"/>
                <w:sz w:val="36"/>
              </w:rPr>
            </w:pPr>
            <w:r>
              <w:rPr>
                <w:rStyle w:val="Questionlabel"/>
              </w:rPr>
              <w:t xml:space="preserve">Any attachments to this form? </w:t>
            </w:r>
            <w:r w:rsidRPr="0027635D">
              <w:rPr>
                <w:rStyle w:val="Questionlabel"/>
                <w:b w:val="0"/>
              </w:rPr>
              <w:t>Yes / No</w:t>
            </w:r>
          </w:p>
          <w:p w14:paraId="0DC09072" w14:textId="77777777" w:rsidR="0026532D" w:rsidRPr="00F15931" w:rsidRDefault="0026532D" w:rsidP="00C444E5"/>
        </w:tc>
      </w:tr>
      <w:tr w:rsidR="00C444E5" w:rsidRPr="007A5EFD" w14:paraId="4E343E8D" w14:textId="77777777" w:rsidTr="00770A71">
        <w:trPr>
          <w:trHeight w:val="727"/>
        </w:trPr>
        <w:tc>
          <w:tcPr>
            <w:tcW w:w="10348" w:type="dxa"/>
            <w:gridSpan w:val="6"/>
            <w:tcBorders>
              <w:top w:val="nil"/>
              <w:left w:val="nil"/>
              <w:bottom w:val="nil"/>
              <w:right w:val="nil"/>
            </w:tcBorders>
            <w:noWrap/>
            <w:tcMar>
              <w:left w:w="0" w:type="dxa"/>
              <w:right w:w="0" w:type="dxa"/>
            </w:tcMar>
          </w:tcPr>
          <w:p w14:paraId="467C9CA6" w14:textId="77777777" w:rsidR="00C444E5" w:rsidRDefault="00C444E5" w:rsidP="00C444E5">
            <w:pPr>
              <w:pStyle w:val="Heading1"/>
              <w:rPr>
                <w:rStyle w:val="Questionlabel"/>
              </w:rPr>
            </w:pPr>
            <w:r w:rsidRPr="0051127E">
              <w:rPr>
                <w:rStyle w:val="Questionlabel"/>
                <w:rFonts w:ascii="Lato Semibold" w:hAnsi="Lato Semibold"/>
                <w:b w:val="0"/>
                <w:bCs w:val="0"/>
                <w:sz w:val="36"/>
              </w:rPr>
              <w:t>P</w:t>
            </w:r>
            <w:r>
              <w:rPr>
                <w:rStyle w:val="Questionlabel"/>
                <w:rFonts w:ascii="Lato Semibold" w:hAnsi="Lato Semibold"/>
                <w:b w:val="0"/>
                <w:bCs w:val="0"/>
                <w:sz w:val="36"/>
              </w:rPr>
              <w:t>rivacy</w:t>
            </w:r>
          </w:p>
          <w:p w14:paraId="35925CC7" w14:textId="7523F397" w:rsidR="00C444E5" w:rsidRDefault="00C444E5" w:rsidP="00C444E5">
            <w:r>
              <w:t xml:space="preserve">The </w:t>
            </w:r>
            <w:r w:rsidRPr="0027635D">
              <w:rPr>
                <w:i/>
              </w:rPr>
              <w:t>Info</w:t>
            </w:r>
            <w:r>
              <w:rPr>
                <w:i/>
              </w:rPr>
              <w:t>r</w:t>
            </w:r>
            <w:r w:rsidRPr="0027635D">
              <w:rPr>
                <w:i/>
              </w:rPr>
              <w:t>mation Act 2002</w:t>
            </w:r>
            <w:r>
              <w:t xml:space="preserve"> requires you to supply your name and an addr</w:t>
            </w:r>
            <w:r w:rsidR="00F1575B">
              <w:t>ess for correspondence, as well</w:t>
            </w:r>
            <w:r>
              <w:t xml:space="preserve"> as your reasons for making the complaint. Additional contact details will assist the </w:t>
            </w:r>
            <w:r w:rsidRPr="0051127E">
              <w:t xml:space="preserve">Department of Logistics </w:t>
            </w:r>
            <w:r w:rsidR="0025438A">
              <w:t xml:space="preserve">and </w:t>
            </w:r>
            <w:r w:rsidR="0025438A" w:rsidRPr="0051127E">
              <w:t>Infrastructure</w:t>
            </w:r>
            <w:r w:rsidR="0025438A">
              <w:t xml:space="preserve"> </w:t>
            </w:r>
            <w:r>
              <w:t>to deal with your complaint</w:t>
            </w:r>
            <w:r w:rsidR="00F1575B">
              <w:t xml:space="preserve">, </w:t>
            </w:r>
            <w:r w:rsidR="00E03BDD">
              <w:t xml:space="preserve">please note if you do not provide the personal information required, we may not be able to </w:t>
            </w:r>
            <w:r w:rsidR="00E03BDD" w:rsidRPr="00E03BDD">
              <w:t xml:space="preserve">handle the </w:t>
            </w:r>
            <w:r w:rsidR="00F1575B" w:rsidRPr="00E03BDD">
              <w:t>complaint</w:t>
            </w:r>
            <w:r w:rsidRPr="00E03BDD">
              <w:t>.</w:t>
            </w:r>
            <w:r w:rsidR="00F1575B" w:rsidRPr="00E03BDD">
              <w:t xml:space="preserve"> Some</w:t>
            </w:r>
            <w:r w:rsidR="00F1575B">
              <w:t xml:space="preserve"> personal information may have to be disclosed to others in order to deal with your complaint.</w:t>
            </w:r>
            <w:r>
              <w:t xml:space="preserve"> Every effort will be made to limit disclosure to what is necessary to follow up your complaint.</w:t>
            </w:r>
          </w:p>
          <w:p w14:paraId="4AFE1B47" w14:textId="77777777" w:rsidR="00C444E5" w:rsidRDefault="00C444E5" w:rsidP="00C444E5">
            <w:pPr>
              <w:pStyle w:val="Heading1"/>
            </w:pPr>
            <w:r>
              <w:t>Office of the Information Commissioner</w:t>
            </w:r>
          </w:p>
          <w:p w14:paraId="11695C98" w14:textId="77777777" w:rsidR="00F1575B" w:rsidRDefault="00C444E5" w:rsidP="00C444E5">
            <w:r>
              <w:t xml:space="preserve">Please note if you are not satisfied with the response of the </w:t>
            </w:r>
            <w:r w:rsidRPr="0051127E">
              <w:t>Department of Logistics</w:t>
            </w:r>
            <w:r>
              <w:t xml:space="preserve"> </w:t>
            </w:r>
            <w:r w:rsidR="0025438A">
              <w:t xml:space="preserve">and </w:t>
            </w:r>
            <w:r w:rsidR="0025438A" w:rsidRPr="0051127E">
              <w:t>Infrastructure</w:t>
            </w:r>
            <w:r w:rsidR="0025438A">
              <w:t xml:space="preserve"> </w:t>
            </w:r>
            <w:r>
              <w:t>in relation to your complaint you can contact the Office Infor</w:t>
            </w:r>
            <w:r w:rsidR="00F1575B">
              <w:t xml:space="preserve">mation Commissioner by phone on </w:t>
            </w:r>
          </w:p>
          <w:p w14:paraId="1211F8FB" w14:textId="77777777" w:rsidR="00C444E5" w:rsidRDefault="00C444E5" w:rsidP="00C444E5">
            <w:r>
              <w:t xml:space="preserve">1800 005 610 or (08) 8999 1500, fax on (08) 8999 1828, email at </w:t>
            </w:r>
            <w:hyperlink r:id="rId10" w:history="1">
              <w:r w:rsidRPr="00B873F0">
                <w:rPr>
                  <w:rStyle w:val="Hyperlink"/>
                </w:rPr>
                <w:t>infocomm@nt.gov.au</w:t>
              </w:r>
            </w:hyperlink>
            <w:r>
              <w:t xml:space="preserve"> or via postal address PO Box 1344, Darwin NT 0801.</w:t>
            </w:r>
          </w:p>
          <w:p w14:paraId="56896CC8" w14:textId="77777777" w:rsidR="00C444E5" w:rsidRPr="00814AF6" w:rsidRDefault="00C444E5" w:rsidP="00770A71">
            <w:pPr>
              <w:pStyle w:val="Heading1"/>
              <w:keepNext w:val="0"/>
              <w:keepLines w:val="0"/>
              <w:widowControl w:val="0"/>
            </w:pPr>
            <w:r>
              <w:t>How to submit</w:t>
            </w:r>
          </w:p>
          <w:p w14:paraId="711F05F3" w14:textId="77777777" w:rsidR="00C444E5" w:rsidRPr="00F15931" w:rsidRDefault="00C444E5" w:rsidP="0025438A">
            <w:pPr>
              <w:widowControl w:val="0"/>
            </w:pPr>
            <w:r>
              <w:t xml:space="preserve">Send completed form to relevant area within the </w:t>
            </w:r>
            <w:r w:rsidRPr="0051127E">
              <w:t xml:space="preserve">Department of Logistics </w:t>
            </w:r>
            <w:r w:rsidR="0025438A">
              <w:t xml:space="preserve">and </w:t>
            </w:r>
            <w:r w:rsidR="0025438A" w:rsidRPr="0051127E">
              <w:t>Infrastructure</w:t>
            </w:r>
            <w:r w:rsidR="0025438A">
              <w:t xml:space="preserve"> </w:t>
            </w:r>
            <w:r>
              <w:t xml:space="preserve">related to the complaint or email </w:t>
            </w:r>
            <w:r w:rsidRPr="00814AF6">
              <w:t xml:space="preserve">to </w:t>
            </w:r>
            <w:hyperlink r:id="rId11" w:history="1">
              <w:r w:rsidR="00F1575B" w:rsidRPr="0051336C">
                <w:rPr>
                  <w:rStyle w:val="Hyperlink"/>
                </w:rPr>
                <w:t>Privacy.DLI@nt.gov.au</w:t>
              </w:r>
            </w:hyperlink>
            <w:r>
              <w:t>.</w:t>
            </w:r>
          </w:p>
        </w:tc>
      </w:tr>
    </w:tbl>
    <w:p w14:paraId="45508A0E" w14:textId="77777777" w:rsidR="007A5EFD" w:rsidRDefault="007A5EFD" w:rsidP="00C444E5"/>
    <w:sectPr w:rsidR="007A5EFD" w:rsidSect="00CC571B">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3A71" w14:textId="77777777" w:rsidR="00C26CCD" w:rsidRDefault="00C26CCD" w:rsidP="007332FF">
      <w:r>
        <w:separator/>
      </w:r>
    </w:p>
  </w:endnote>
  <w:endnote w:type="continuationSeparator" w:id="0">
    <w:p w14:paraId="08F54F9C" w14:textId="77777777" w:rsidR="00C26CCD" w:rsidRDefault="00C26CC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C8BD"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1F6F5520" w14:textId="77777777" w:rsidTr="001B3D22">
      <w:trPr>
        <w:cantSplit/>
        <w:trHeight w:hRule="exact" w:val="850"/>
      </w:trPr>
      <w:tc>
        <w:tcPr>
          <w:tcW w:w="10318" w:type="dxa"/>
          <w:vAlign w:val="bottom"/>
        </w:tcPr>
        <w:p w14:paraId="0BCDB808" w14:textId="77777777"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25438A">
                <w:rPr>
                  <w:rStyle w:val="PageNumber"/>
                  <w:b/>
                </w:rPr>
                <w:t>Logistics and Infrastructure</w:t>
              </w:r>
            </w:sdtContent>
          </w:sdt>
        </w:p>
        <w:p w14:paraId="6E19B550" w14:textId="77777777" w:rsidR="001B3D22" w:rsidRDefault="00C26CCD"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0-09T00:00:00Z">
                <w:dateFormat w:val="MMMM yyyy"/>
                <w:lid w:val="en-AU"/>
                <w:storeMappedDataAs w:val="dateTime"/>
                <w:calendar w:val="gregorian"/>
              </w:date>
            </w:sdtPr>
            <w:sdtEndPr>
              <w:rPr>
                <w:rStyle w:val="PageNumber"/>
              </w:rPr>
            </w:sdtEndPr>
            <w:sdtContent>
              <w:r w:rsidR="00F1575B">
                <w:rPr>
                  <w:rStyle w:val="PageNumber"/>
                </w:rPr>
                <w:t>October 2024</w:t>
              </w:r>
            </w:sdtContent>
          </w:sdt>
        </w:p>
        <w:p w14:paraId="6B4DB6EB"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1575B">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1575B">
            <w:rPr>
              <w:rStyle w:val="PageNumber"/>
              <w:noProof/>
            </w:rPr>
            <w:t>2</w:t>
          </w:r>
          <w:r w:rsidRPr="00AC4488">
            <w:rPr>
              <w:rStyle w:val="PageNumber"/>
            </w:rPr>
            <w:fldChar w:fldCharType="end"/>
          </w:r>
        </w:p>
      </w:tc>
    </w:tr>
  </w:tbl>
  <w:p w14:paraId="0D217AEE" w14:textId="77777777" w:rsidR="002645D5" w:rsidRPr="00B11C67" w:rsidRDefault="002645D5" w:rsidP="002645D5">
    <w:pPr>
      <w:pStyle w:val="Footer"/>
      <w:rPr>
        <w:sz w:val="4"/>
        <w:szCs w:val="4"/>
      </w:rPr>
    </w:pPr>
  </w:p>
  <w:p w14:paraId="5875A8D1"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595"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64CADBB3" w14:textId="77777777" w:rsidTr="0087320B">
      <w:trPr>
        <w:cantSplit/>
        <w:trHeight w:hRule="exact" w:val="1134"/>
      </w:trPr>
      <w:tc>
        <w:tcPr>
          <w:tcW w:w="7767" w:type="dxa"/>
          <w:tcBorders>
            <w:top w:val="single" w:sz="4" w:space="0" w:color="auto"/>
          </w:tcBorders>
          <w:vAlign w:val="bottom"/>
        </w:tcPr>
        <w:p w14:paraId="56B14214" w14:textId="77777777" w:rsidR="00A66DD9" w:rsidRDefault="001B3D22" w:rsidP="002645D5">
          <w:pPr>
            <w:spacing w:after="0"/>
            <w:rPr>
              <w:rStyle w:val="PageNumber"/>
            </w:rPr>
          </w:pPr>
          <w:r w:rsidRPr="001B3D22">
            <w:rPr>
              <w:rStyle w:val="PageNumber"/>
            </w:rPr>
            <w:t xml:space="preserve">Department of </w:t>
          </w:r>
          <w:sdt>
            <w:sdtPr>
              <w:rPr>
                <w:b/>
                <w:sz w:val="19"/>
              </w:rPr>
              <w:alias w:val="Company"/>
              <w:tag w:val=""/>
              <w:id w:val="1860081984"/>
              <w:dataBinding w:prefixMappings="xmlns:ns0='http://schemas.openxmlformats.org/officeDocument/2006/extended-properties' " w:xpath="/ns0:Properties[1]/ns0:Company[1]" w:storeItemID="{6668398D-A668-4E3E-A5EB-62B293D839F1}"/>
              <w:text w:multiLine="1"/>
            </w:sdtPr>
            <w:sdtEndPr/>
            <w:sdtContent>
              <w:r w:rsidR="0025438A" w:rsidRPr="0025438A">
                <w:rPr>
                  <w:b/>
                  <w:sz w:val="19"/>
                </w:rPr>
                <w:t>Logistics and Infrastructure</w:t>
              </w:r>
            </w:sdtContent>
          </w:sdt>
        </w:p>
        <w:p w14:paraId="6940E802" w14:textId="77777777" w:rsidR="0051127E" w:rsidRPr="001B3D22" w:rsidRDefault="00C26CCD" w:rsidP="002645D5">
          <w:pPr>
            <w:spacing w:after="0"/>
            <w:rPr>
              <w:rStyle w:val="PageNumber"/>
            </w:rPr>
          </w:pPr>
          <w:sdt>
            <w:sdtPr>
              <w:rPr>
                <w:rStyle w:val="PageNumber"/>
              </w:rPr>
              <w:alias w:val="Date"/>
              <w:tag w:val=""/>
              <w:id w:val="-386645741"/>
              <w:dataBinding w:prefixMappings="xmlns:ns0='http://schemas.microsoft.com/office/2006/coverPageProps' " w:xpath="/ns0:CoverPageProperties[1]/ns0:PublishDate[1]" w:storeItemID="{55AF091B-3C7A-41E3-B477-F2FDAA23CFDA}"/>
              <w15:color w:val="000000"/>
              <w:date w:fullDate="2024-10-09T00:00:00Z">
                <w:dateFormat w:val="MMMM yyyy"/>
                <w:lid w:val="en-AU"/>
                <w:storeMappedDataAs w:val="dateTime"/>
                <w:calendar w:val="gregorian"/>
              </w:date>
            </w:sdtPr>
            <w:sdtEndPr>
              <w:rPr>
                <w:rStyle w:val="PageNumber"/>
              </w:rPr>
            </w:sdtEndPr>
            <w:sdtContent>
              <w:r w:rsidR="00F1575B">
                <w:rPr>
                  <w:rStyle w:val="PageNumber"/>
                </w:rPr>
                <w:t>October 2024</w:t>
              </w:r>
            </w:sdtContent>
          </w:sdt>
        </w:p>
        <w:p w14:paraId="7A118065"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F1575B">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F1575B">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0C77A392" w14:textId="77777777" w:rsidR="002645D5" w:rsidRPr="001E14EB" w:rsidRDefault="00661D1D" w:rsidP="002645D5">
          <w:pPr>
            <w:spacing w:after="0"/>
            <w:jc w:val="right"/>
          </w:pPr>
          <w:r>
            <w:rPr>
              <w:noProof/>
              <w:sz w:val="19"/>
              <w:lang w:eastAsia="en-AU"/>
            </w:rPr>
            <w:drawing>
              <wp:inline distT="0" distB="0" distL="0" distR="0" wp14:anchorId="2BFC492B" wp14:editId="409B833B">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55B3CB1"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444A" w14:textId="77777777" w:rsidR="00C26CCD" w:rsidRDefault="00C26CCD" w:rsidP="007332FF">
      <w:r>
        <w:separator/>
      </w:r>
    </w:p>
  </w:footnote>
  <w:footnote w:type="continuationSeparator" w:id="0">
    <w:p w14:paraId="1067CAF7" w14:textId="77777777" w:rsidR="00C26CCD" w:rsidRDefault="00C26CC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B28B" w14:textId="77777777" w:rsidR="00983000" w:rsidRPr="00162207" w:rsidRDefault="00C26CCD"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F1575B">
          <w:rPr>
            <w:rStyle w:val="HeaderChar"/>
          </w:rPr>
          <w:t>Privacy Complaint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350E94B3" w14:textId="77777777" w:rsidR="00A53CF0" w:rsidRPr="00E908F1" w:rsidRDefault="007170AA" w:rsidP="00A53CF0">
        <w:pPr>
          <w:pStyle w:val="Title"/>
        </w:pPr>
        <w:r>
          <w:rPr>
            <w:rStyle w:val="TitleChar"/>
          </w:rPr>
          <w:t>Privacy Complaint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603607728">
    <w:abstractNumId w:val="19"/>
  </w:num>
  <w:num w:numId="2" w16cid:durableId="1125196896">
    <w:abstractNumId w:val="11"/>
  </w:num>
  <w:num w:numId="3" w16cid:durableId="418336823">
    <w:abstractNumId w:val="36"/>
  </w:num>
  <w:num w:numId="4" w16cid:durableId="603849122">
    <w:abstractNumId w:val="23"/>
  </w:num>
  <w:num w:numId="5" w16cid:durableId="1669364466">
    <w:abstractNumId w:val="15"/>
  </w:num>
  <w:num w:numId="6" w16cid:durableId="278535097">
    <w:abstractNumId w:val="7"/>
  </w:num>
  <w:num w:numId="7" w16cid:durableId="1974362241">
    <w:abstractNumId w:val="25"/>
  </w:num>
  <w:num w:numId="8" w16cid:durableId="1553348161">
    <w:abstractNumId w:val="14"/>
  </w:num>
  <w:num w:numId="9" w16cid:durableId="168832401">
    <w:abstractNumId w:val="35"/>
  </w:num>
  <w:num w:numId="10" w16cid:durableId="1579317746">
    <w:abstractNumId w:val="21"/>
  </w:num>
  <w:num w:numId="11" w16cid:durableId="59941242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27E"/>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42092"/>
    <w:rsid w:val="00150DC0"/>
    <w:rsid w:val="00156CD4"/>
    <w:rsid w:val="0016153B"/>
    <w:rsid w:val="00162207"/>
    <w:rsid w:val="00164A3E"/>
    <w:rsid w:val="00166FF6"/>
    <w:rsid w:val="0016738D"/>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5438A"/>
    <w:rsid w:val="002645D5"/>
    <w:rsid w:val="0026532D"/>
    <w:rsid w:val="00265C56"/>
    <w:rsid w:val="002716CD"/>
    <w:rsid w:val="00274D4B"/>
    <w:rsid w:val="0027635D"/>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12CB"/>
    <w:rsid w:val="003164BA"/>
    <w:rsid w:val="0032013E"/>
    <w:rsid w:val="00322987"/>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127E"/>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170AA"/>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26CCD"/>
    <w:rsid w:val="00C30171"/>
    <w:rsid w:val="00C309D8"/>
    <w:rsid w:val="00C43519"/>
    <w:rsid w:val="00C444E5"/>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3D14"/>
    <w:rsid w:val="00DB4F91"/>
    <w:rsid w:val="00DB6D0A"/>
    <w:rsid w:val="00DC06BE"/>
    <w:rsid w:val="00DC1F0F"/>
    <w:rsid w:val="00DC3117"/>
    <w:rsid w:val="00DC5DD9"/>
    <w:rsid w:val="00DC6D2D"/>
    <w:rsid w:val="00DD10A3"/>
    <w:rsid w:val="00DD4E59"/>
    <w:rsid w:val="00DE33B5"/>
    <w:rsid w:val="00DE5E18"/>
    <w:rsid w:val="00DF0487"/>
    <w:rsid w:val="00DF5EA4"/>
    <w:rsid w:val="00E02681"/>
    <w:rsid w:val="00E02792"/>
    <w:rsid w:val="00E034D8"/>
    <w:rsid w:val="00E03BDD"/>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87154"/>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75B"/>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295F"/>
  <w15:docId w15:val="{059FD8E0-37A6-4EFD-88F2-74BF8A05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DLI@nt.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comm@nt.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B30D70F9C94FEDA13B2CE1DAA7B54B"/>
        <w:category>
          <w:name w:val="General"/>
          <w:gallery w:val="placeholder"/>
        </w:category>
        <w:types>
          <w:type w:val="bbPlcHdr"/>
        </w:types>
        <w:behaviors>
          <w:behavior w:val="content"/>
        </w:behaviors>
        <w:guid w:val="{681E707B-B083-424A-9DC1-9EECAA274725}"/>
      </w:docPartPr>
      <w:docPartBody>
        <w:p w:rsidR="001115E9" w:rsidRDefault="00AD7108" w:rsidP="00AD7108">
          <w:pPr>
            <w:pStyle w:val="65B30D70F9C94FEDA13B2CE1DAA7B54B4"/>
          </w:pPr>
          <w:r w:rsidRPr="00B873F0">
            <w:rPr>
              <w:rStyle w:val="PlaceholderText"/>
            </w:rPr>
            <w:t>Click or tap to enter a date.</w:t>
          </w:r>
        </w:p>
      </w:docPartBody>
    </w:docPart>
    <w:docPart>
      <w:docPartPr>
        <w:name w:val="FB7C8D0D5B5147EDB85A65BA82496135"/>
        <w:category>
          <w:name w:val="General"/>
          <w:gallery w:val="placeholder"/>
        </w:category>
        <w:types>
          <w:type w:val="bbPlcHdr"/>
        </w:types>
        <w:behaviors>
          <w:behavior w:val="content"/>
        </w:behaviors>
        <w:guid w:val="{B186A5AB-C340-441C-943B-074ADCAE80F7}"/>
      </w:docPartPr>
      <w:docPartBody>
        <w:p w:rsidR="001115E9" w:rsidRDefault="00AD7108" w:rsidP="00AD7108">
          <w:pPr>
            <w:pStyle w:val="FB7C8D0D5B5147EDB85A65BA824961354"/>
          </w:pPr>
          <w:r>
            <w:rPr>
              <w:rStyle w:val="PlaceholderText"/>
            </w:rPr>
            <w:t>Choose a division</w:t>
          </w:r>
          <w:r w:rsidRPr="00B873F0">
            <w:rPr>
              <w:rStyle w:val="PlaceholderText"/>
            </w:rPr>
            <w:t>.</w:t>
          </w:r>
        </w:p>
      </w:docPartBody>
    </w:docPart>
    <w:docPart>
      <w:docPartPr>
        <w:name w:val="693EA30680BF433686DD9BDED44C9E73"/>
        <w:category>
          <w:name w:val="General"/>
          <w:gallery w:val="placeholder"/>
        </w:category>
        <w:types>
          <w:type w:val="bbPlcHdr"/>
        </w:types>
        <w:behaviors>
          <w:behavior w:val="content"/>
        </w:behaviors>
        <w:guid w:val="{464CF2D6-4F2A-455A-AA6B-C02A0BAA1A05}"/>
      </w:docPartPr>
      <w:docPartBody>
        <w:p w:rsidR="001115E9" w:rsidRDefault="00AD7108" w:rsidP="00AD7108">
          <w:pPr>
            <w:pStyle w:val="693EA30680BF433686DD9BDED44C9E734"/>
          </w:pPr>
          <w:r w:rsidRPr="0027635D">
            <w:rPr>
              <w:rStyle w:val="PlaceholderText"/>
              <w:i/>
            </w:rPr>
            <w:t>Please provide information on what occurred and detail how the collection or handling of your personal information interfere with your privacy. Please include details of what personal information was affected, key dates and staff names, if known.</w:t>
          </w:r>
        </w:p>
      </w:docPartBody>
    </w:docPart>
    <w:docPart>
      <w:docPartPr>
        <w:name w:val="D4788522E3F94A288CC8C22E923A32DE"/>
        <w:category>
          <w:name w:val="General"/>
          <w:gallery w:val="placeholder"/>
        </w:category>
        <w:types>
          <w:type w:val="bbPlcHdr"/>
        </w:types>
        <w:behaviors>
          <w:behavior w:val="content"/>
        </w:behaviors>
        <w:guid w:val="{C9CF9A69-73AD-4FEE-922D-5F3EDBAF7B58}"/>
      </w:docPartPr>
      <w:docPartBody>
        <w:p w:rsidR="001115E9" w:rsidRDefault="00AD7108" w:rsidP="00AD7108">
          <w:pPr>
            <w:pStyle w:val="D4788522E3F94A288CC8C22E923A32DE3"/>
          </w:pPr>
          <w:r w:rsidRPr="0027635D">
            <w:rPr>
              <w:rStyle w:val="PlaceholderText"/>
              <w:i/>
            </w:rPr>
            <w:t xml:space="preserve">Please </w:t>
          </w:r>
          <w:r>
            <w:rPr>
              <w:rStyle w:val="PlaceholderText"/>
              <w:i/>
            </w:rPr>
            <w:t>outline what actions and outcomes are you seeking from the Department of Logistics and Infrastructure as a result of this complaint.</w:t>
          </w:r>
        </w:p>
      </w:docPartBody>
    </w:docPart>
    <w:docPart>
      <w:docPartPr>
        <w:name w:val="3CE054FD94A34087A06EA590509915DD"/>
        <w:category>
          <w:name w:val="General"/>
          <w:gallery w:val="placeholder"/>
        </w:category>
        <w:types>
          <w:type w:val="bbPlcHdr"/>
        </w:types>
        <w:behaviors>
          <w:behavior w:val="content"/>
        </w:behaviors>
        <w:guid w:val="{BACD0600-9D93-45EF-9944-77138EC5B19A}"/>
      </w:docPartPr>
      <w:docPartBody>
        <w:p w:rsidR="001115E9" w:rsidRDefault="00AD7108" w:rsidP="00AD7108">
          <w:pPr>
            <w:pStyle w:val="3CE054FD94A34087A06EA590509915DD2"/>
          </w:pPr>
          <w:r w:rsidRPr="00B873F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8E"/>
    <w:rsid w:val="000F2D8E"/>
    <w:rsid w:val="001115E9"/>
    <w:rsid w:val="00196A6B"/>
    <w:rsid w:val="00AD7108"/>
    <w:rsid w:val="00FB69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108"/>
    <w:rPr>
      <w:rFonts w:ascii="Lato" w:hAnsi="Lato"/>
      <w:color w:val="808080"/>
      <w:sz w:val="22"/>
    </w:rPr>
  </w:style>
  <w:style w:type="paragraph" w:customStyle="1" w:styleId="65B30D70F9C94FEDA13B2CE1DAA7B54B4">
    <w:name w:val="65B30D70F9C94FEDA13B2CE1DAA7B54B4"/>
    <w:rsid w:val="00AD7108"/>
    <w:pPr>
      <w:spacing w:after="200" w:line="240" w:lineRule="auto"/>
    </w:pPr>
    <w:rPr>
      <w:rFonts w:ascii="Lato" w:eastAsia="Calibri" w:hAnsi="Lato" w:cs="Times New Roman"/>
      <w:szCs w:val="20"/>
      <w:lang w:eastAsia="en-US"/>
    </w:rPr>
  </w:style>
  <w:style w:type="paragraph" w:customStyle="1" w:styleId="FB7C8D0D5B5147EDB85A65BA824961354">
    <w:name w:val="FB7C8D0D5B5147EDB85A65BA824961354"/>
    <w:rsid w:val="00AD7108"/>
    <w:pPr>
      <w:spacing w:after="200" w:line="240" w:lineRule="auto"/>
    </w:pPr>
    <w:rPr>
      <w:rFonts w:ascii="Lato" w:eastAsia="Calibri" w:hAnsi="Lato" w:cs="Times New Roman"/>
      <w:szCs w:val="20"/>
      <w:lang w:eastAsia="en-US"/>
    </w:rPr>
  </w:style>
  <w:style w:type="paragraph" w:customStyle="1" w:styleId="693EA30680BF433686DD9BDED44C9E734">
    <w:name w:val="693EA30680BF433686DD9BDED44C9E734"/>
    <w:rsid w:val="00AD7108"/>
    <w:pPr>
      <w:spacing w:after="200" w:line="240" w:lineRule="auto"/>
    </w:pPr>
    <w:rPr>
      <w:rFonts w:ascii="Lato" w:eastAsia="Calibri" w:hAnsi="Lato" w:cs="Times New Roman"/>
      <w:szCs w:val="20"/>
      <w:lang w:eastAsia="en-US"/>
    </w:rPr>
  </w:style>
  <w:style w:type="paragraph" w:customStyle="1" w:styleId="D4788522E3F94A288CC8C22E923A32DE3">
    <w:name w:val="D4788522E3F94A288CC8C22E923A32DE3"/>
    <w:rsid w:val="00AD7108"/>
    <w:pPr>
      <w:spacing w:after="200" w:line="240" w:lineRule="auto"/>
    </w:pPr>
    <w:rPr>
      <w:rFonts w:ascii="Lato" w:eastAsia="Calibri" w:hAnsi="Lato" w:cs="Times New Roman"/>
      <w:szCs w:val="20"/>
      <w:lang w:eastAsia="en-US"/>
    </w:rPr>
  </w:style>
  <w:style w:type="paragraph" w:customStyle="1" w:styleId="3CE054FD94A34087A06EA590509915DD2">
    <w:name w:val="3CE054FD94A34087A06EA590509915DD2"/>
    <w:rsid w:val="00AD7108"/>
    <w:pPr>
      <w:spacing w:after="200" w:line="240" w:lineRule="auto"/>
    </w:pPr>
    <w:rPr>
      <w:rFonts w:ascii="Lato" w:eastAsia="Calibri" w:hAnsi="Lato"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2024-10-09T00:00:00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BF096A-0488-457E-A425-F17356770DF5}">
  <ds:schemaRefs>
    <ds:schemaRef ds:uri="http://schemas.openxmlformats.org/officeDocument/2006/bibliography"/>
  </ds:schemaRefs>
</ds:datastoreItem>
</file>

<file path=customXml/itemProps3.xml><?xml version="1.0" encoding="utf-8"?>
<ds:datastoreItem xmlns:ds="http://schemas.openxmlformats.org/officeDocument/2006/customXml" ds:itemID="{E57FF888-B38F-42BA-B5F7-8165C7D5ED8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NTG form.dotx</Template>
  <TotalTime>35</TotalTime>
  <Pages>1</Pages>
  <Words>327</Words>
  <Characters>1916</Characters>
  <Application>Microsoft Office Word</Application>
  <DocSecurity>0</DocSecurity>
  <Lines>35</Lines>
  <Paragraphs>26</Paragraphs>
  <ScaleCrop>false</ScaleCrop>
  <HeadingPairs>
    <vt:vector size="2" baseType="variant">
      <vt:variant>
        <vt:lpstr>Title</vt:lpstr>
      </vt:variant>
      <vt:variant>
        <vt:i4>1</vt:i4>
      </vt:variant>
    </vt:vector>
  </HeadingPairs>
  <TitlesOfParts>
    <vt:vector size="1" baseType="lpstr">
      <vt:lpstr>Application to correct personal information</vt:lpstr>
    </vt:vector>
  </TitlesOfParts>
  <Company>Logistics and Infrastructure</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Complaint Form</dc:title>
  <dc:creator>Northern Territory Government</dc:creator>
  <cp:lastModifiedBy>Stella Hubel</cp:lastModifiedBy>
  <cp:revision>10</cp:revision>
  <cp:lastPrinted>2019-07-29T01:45:00Z</cp:lastPrinted>
  <dcterms:created xsi:type="dcterms:W3CDTF">2024-08-26T01:42:00Z</dcterms:created>
  <dcterms:modified xsi:type="dcterms:W3CDTF">2024-10-09T01:34:00Z</dcterms:modified>
</cp:coreProperties>
</file>