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 w:displacedByCustomXml="next"/>
    <w:bookmarkEnd w:id="0" w:displacedByCustomXml="next"/>
    <w:sdt>
      <w:sdtPr>
        <w:rPr>
          <w:rFonts w:eastAsiaTheme="majorEastAsia"/>
        </w:rPr>
        <w:alias w:val="Title"/>
        <w:tag w:val="Title"/>
        <w:id w:val="-509987125"/>
        <w:lock w:val="sdtLocked"/>
        <w:placeholder>
          <w:docPart w:val="4E0F6FD5A33F4933AB4518F4EFF0856E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 w:multiLine="1"/>
      </w:sdtPr>
      <w:sdtEndPr/>
      <w:sdtContent>
        <w:p w:rsidR="00886C9D" w:rsidRPr="00886C9D" w:rsidRDefault="005D50A5" w:rsidP="00FD2325">
          <w:pPr>
            <w:pStyle w:val="Title"/>
          </w:pPr>
          <w:r w:rsidRPr="00523C4A">
            <w:rPr>
              <w:rFonts w:eastAsiaTheme="majorEastAsia"/>
            </w:rPr>
            <w:t>R</w:t>
          </w:r>
          <w:r w:rsidR="00EA059A" w:rsidRPr="00523C4A">
            <w:rPr>
              <w:rFonts w:eastAsiaTheme="majorEastAsia"/>
            </w:rPr>
            <w:t>oad Safety Audit: Request brief template</w:t>
          </w:r>
        </w:p>
      </w:sdtContent>
    </w:sdt>
    <w:p w:rsidR="00BD0F38" w:rsidRPr="00E77ACA" w:rsidRDefault="00BD0F38" w:rsidP="00E77ACA">
      <w:pPr>
        <w:pStyle w:val="Subtitle0"/>
        <w:sectPr w:rsidR="00BD0F38" w:rsidRPr="00E77ACA" w:rsidSect="00FA64B4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 w:code="9"/>
          <w:pgMar w:top="243" w:right="794" w:bottom="794" w:left="794" w:header="794" w:footer="794" w:gutter="0"/>
          <w:cols w:space="708"/>
          <w:titlePg/>
          <w:docGrid w:linePitch="360"/>
        </w:sectPr>
      </w:pPr>
    </w:p>
    <w:tbl>
      <w:tblPr>
        <w:tblStyle w:val="NTGtable1"/>
        <w:tblW w:w="10348" w:type="dxa"/>
        <w:tblLook w:val="0480" w:firstRow="0" w:lastRow="0" w:firstColumn="1" w:lastColumn="0" w:noHBand="0" w:noVBand="1"/>
      </w:tblPr>
      <w:tblGrid>
        <w:gridCol w:w="2410"/>
        <w:gridCol w:w="7938"/>
      </w:tblGrid>
      <w:tr w:rsidR="00832B35" w:rsidTr="005D50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sz="4" w:space="0" w:color="1F1F5F" w:themeColor="text1"/>
              <w:left w:val="single" w:sz="4" w:space="0" w:color="1F1F5F" w:themeColor="text1"/>
              <w:bottom w:val="nil"/>
              <w:right w:val="single" w:sz="4" w:space="0" w:color="1F1F5F" w:themeColor="text1"/>
            </w:tcBorders>
            <w:shd w:val="clear" w:color="auto" w:fill="1F1F5F" w:themeFill="text1"/>
            <w:hideMark/>
          </w:tcPr>
          <w:p w:rsidR="00832B35" w:rsidRPr="00FB0A2D" w:rsidRDefault="00832B35" w:rsidP="00050358">
            <w:pPr>
              <w:rPr>
                <w:b/>
                <w:color w:val="FFFFFF" w:themeColor="background1"/>
              </w:rPr>
            </w:pPr>
            <w:r w:rsidRPr="00FB0A2D">
              <w:rPr>
                <w:b/>
                <w:color w:val="FFFFFF" w:themeColor="background1"/>
              </w:rPr>
              <w:lastRenderedPageBreak/>
              <w:t>Document title</w:t>
            </w:r>
          </w:p>
        </w:tc>
        <w:tc>
          <w:tcPr>
            <w:tcW w:w="7938" w:type="dxa"/>
            <w:tcBorders>
              <w:top w:val="single" w:sz="4" w:space="0" w:color="1F1F5F" w:themeColor="text1"/>
              <w:left w:val="single" w:sz="4" w:space="0" w:color="1F1F5F" w:themeColor="text1"/>
              <w:bottom w:val="nil"/>
              <w:right w:val="single" w:sz="4" w:space="0" w:color="1F1F5F" w:themeColor="text1"/>
            </w:tcBorders>
            <w:hideMark/>
          </w:tcPr>
          <w:p w:rsidR="00832B35" w:rsidRPr="00050358" w:rsidRDefault="00557AA3" w:rsidP="005D50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alias w:val="Title"/>
                <w:tag w:val="Title"/>
                <w:id w:val="1887138691"/>
                <w:placeholder>
                  <w:docPart w:val="9347B5C499A944F3AC7A8CC8123AD12B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15:color w:val="000000"/>
                <w:text w:multiLine="1"/>
              </w:sdtPr>
              <w:sdtEndPr/>
              <w:sdtContent>
                <w:r w:rsidR="00EA059A">
                  <w:t>Road Safety Audit: Request brief template</w:t>
                </w:r>
              </w:sdtContent>
            </w:sdt>
          </w:p>
        </w:tc>
      </w:tr>
      <w:tr w:rsidR="00832B35" w:rsidTr="009E231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left w:val="single" w:sz="4" w:space="0" w:color="1F1F5F" w:themeColor="text1"/>
              <w:bottom w:val="nil"/>
              <w:right w:val="single" w:sz="4" w:space="0" w:color="1F1F5F" w:themeColor="text1"/>
            </w:tcBorders>
            <w:shd w:val="clear" w:color="auto" w:fill="1F1F5F" w:themeFill="text1"/>
            <w:hideMark/>
          </w:tcPr>
          <w:p w:rsidR="00832B35" w:rsidRPr="00FB0A2D" w:rsidRDefault="00832B35" w:rsidP="00050358">
            <w:pPr>
              <w:rPr>
                <w:b/>
                <w:color w:val="FFFFFF" w:themeColor="background1"/>
              </w:rPr>
            </w:pPr>
            <w:r w:rsidRPr="00FB0A2D">
              <w:rPr>
                <w:b/>
                <w:color w:val="FFFFFF" w:themeColor="background1"/>
              </w:rPr>
              <w:t>Contact details</w:t>
            </w:r>
          </w:p>
        </w:tc>
        <w:tc>
          <w:tcPr>
            <w:tcW w:w="7938" w:type="dxa"/>
            <w:tcBorders>
              <w:top w:val="nil"/>
              <w:left w:val="single" w:sz="4" w:space="0" w:color="1F1F5F" w:themeColor="text1"/>
              <w:bottom w:val="nil"/>
              <w:right w:val="single" w:sz="4" w:space="0" w:color="1F1F5F" w:themeColor="text1"/>
            </w:tcBorders>
            <w:hideMark/>
          </w:tcPr>
          <w:p w:rsidR="00832B35" w:rsidRPr="00050358" w:rsidRDefault="00FD2325" w:rsidP="0005035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Department of Infrastructure, Planning and Logistics, Transport and Civil Services Division</w:t>
            </w:r>
          </w:p>
        </w:tc>
      </w:tr>
      <w:tr w:rsidR="00832B35" w:rsidTr="009E23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left w:val="single" w:sz="4" w:space="0" w:color="1F1F5F" w:themeColor="text1"/>
              <w:bottom w:val="nil"/>
              <w:right w:val="single" w:sz="4" w:space="0" w:color="1F1F5F" w:themeColor="text1"/>
            </w:tcBorders>
            <w:shd w:val="clear" w:color="auto" w:fill="1F1F5F" w:themeFill="text1"/>
            <w:hideMark/>
          </w:tcPr>
          <w:p w:rsidR="00832B35" w:rsidRPr="00FB0A2D" w:rsidRDefault="00832B35" w:rsidP="00050358">
            <w:pPr>
              <w:rPr>
                <w:b/>
                <w:color w:val="FFFFFF" w:themeColor="background1"/>
              </w:rPr>
            </w:pPr>
            <w:r w:rsidRPr="00FB0A2D">
              <w:rPr>
                <w:b/>
                <w:color w:val="FFFFFF" w:themeColor="background1"/>
              </w:rPr>
              <w:t>Approved by</w:t>
            </w:r>
          </w:p>
        </w:tc>
        <w:tc>
          <w:tcPr>
            <w:tcW w:w="7938" w:type="dxa"/>
            <w:tcBorders>
              <w:top w:val="nil"/>
              <w:left w:val="single" w:sz="4" w:space="0" w:color="1F1F5F" w:themeColor="text1"/>
              <w:bottom w:val="nil"/>
              <w:right w:val="single" w:sz="4" w:space="0" w:color="1F1F5F" w:themeColor="text1"/>
            </w:tcBorders>
          </w:tcPr>
          <w:p w:rsidR="00832B35" w:rsidRPr="00050358" w:rsidRDefault="00FD2325" w:rsidP="000503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Bruce Michael, Executive Director Transport Planning</w:t>
            </w:r>
          </w:p>
        </w:tc>
      </w:tr>
      <w:tr w:rsidR="00832B35" w:rsidTr="009E231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left w:val="single" w:sz="4" w:space="0" w:color="1F1F5F" w:themeColor="text1"/>
              <w:bottom w:val="nil"/>
              <w:right w:val="single" w:sz="4" w:space="0" w:color="1F1F5F" w:themeColor="text1"/>
            </w:tcBorders>
            <w:shd w:val="clear" w:color="auto" w:fill="1F1F5F" w:themeFill="text1"/>
            <w:hideMark/>
          </w:tcPr>
          <w:p w:rsidR="00832B35" w:rsidRPr="00FB0A2D" w:rsidRDefault="00832B35" w:rsidP="00050358">
            <w:pPr>
              <w:rPr>
                <w:b/>
                <w:color w:val="FFFFFF" w:themeColor="background1"/>
              </w:rPr>
            </w:pPr>
            <w:r w:rsidRPr="00FB0A2D">
              <w:rPr>
                <w:b/>
                <w:color w:val="FFFFFF" w:themeColor="background1"/>
              </w:rPr>
              <w:t>Date approved</w:t>
            </w:r>
          </w:p>
        </w:tc>
        <w:tc>
          <w:tcPr>
            <w:tcW w:w="7938" w:type="dxa"/>
            <w:tcBorders>
              <w:top w:val="nil"/>
              <w:left w:val="single" w:sz="4" w:space="0" w:color="1F1F5F" w:themeColor="text1"/>
              <w:bottom w:val="nil"/>
              <w:right w:val="single" w:sz="4" w:space="0" w:color="1F1F5F" w:themeColor="text1"/>
            </w:tcBorders>
          </w:tcPr>
          <w:p w:rsidR="00832B35" w:rsidRPr="00050358" w:rsidRDefault="00FD2325" w:rsidP="0005035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10 October 2019</w:t>
            </w:r>
          </w:p>
        </w:tc>
      </w:tr>
      <w:tr w:rsidR="00832B35" w:rsidTr="009E231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left w:val="single" w:sz="4" w:space="0" w:color="1F1F5F" w:themeColor="text1"/>
              <w:bottom w:val="nil"/>
              <w:right w:val="single" w:sz="4" w:space="0" w:color="1F1F5F" w:themeColor="text1"/>
            </w:tcBorders>
            <w:shd w:val="clear" w:color="auto" w:fill="1F1F5F" w:themeFill="text1"/>
            <w:hideMark/>
          </w:tcPr>
          <w:p w:rsidR="00832B35" w:rsidRPr="00FB0A2D" w:rsidRDefault="00832B35" w:rsidP="00050358">
            <w:pPr>
              <w:rPr>
                <w:b/>
                <w:color w:val="FFFFFF" w:themeColor="background1"/>
              </w:rPr>
            </w:pPr>
            <w:r w:rsidRPr="00FB0A2D">
              <w:rPr>
                <w:b/>
                <w:color w:val="FFFFFF" w:themeColor="background1"/>
              </w:rPr>
              <w:t>Document review</w:t>
            </w:r>
          </w:p>
        </w:tc>
        <w:tc>
          <w:tcPr>
            <w:tcW w:w="7938" w:type="dxa"/>
            <w:tcBorders>
              <w:top w:val="nil"/>
              <w:left w:val="single" w:sz="4" w:space="0" w:color="1F1F5F" w:themeColor="text1"/>
              <w:bottom w:val="nil"/>
              <w:right w:val="single" w:sz="4" w:space="0" w:color="1F1F5F" w:themeColor="text1"/>
            </w:tcBorders>
            <w:hideMark/>
          </w:tcPr>
          <w:p w:rsidR="00832B35" w:rsidRPr="00050358" w:rsidRDefault="00FD2325" w:rsidP="0005035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As and when required</w:t>
            </w:r>
          </w:p>
        </w:tc>
      </w:tr>
      <w:tr w:rsidR="00832B35" w:rsidTr="009E231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nil"/>
              <w:left w:val="single" w:sz="4" w:space="0" w:color="1F1F5F" w:themeColor="text1"/>
              <w:bottom w:val="single" w:sz="4" w:space="0" w:color="1F1F5F" w:themeColor="text1"/>
              <w:right w:val="single" w:sz="4" w:space="0" w:color="1F1F5F" w:themeColor="text1"/>
            </w:tcBorders>
            <w:shd w:val="clear" w:color="auto" w:fill="1F1F5F" w:themeFill="text1"/>
            <w:hideMark/>
          </w:tcPr>
          <w:p w:rsidR="00832B35" w:rsidRPr="00FB0A2D" w:rsidRDefault="00832B35" w:rsidP="00050358">
            <w:pPr>
              <w:rPr>
                <w:b/>
                <w:color w:val="FFFFFF" w:themeColor="background1"/>
              </w:rPr>
            </w:pPr>
            <w:r w:rsidRPr="00FB0A2D">
              <w:rPr>
                <w:b/>
                <w:color w:val="FFFFFF" w:themeColor="background1"/>
              </w:rPr>
              <w:t>TRM number</w:t>
            </w:r>
          </w:p>
        </w:tc>
        <w:tc>
          <w:tcPr>
            <w:tcW w:w="7938" w:type="dxa"/>
            <w:tcBorders>
              <w:top w:val="nil"/>
              <w:left w:val="single" w:sz="4" w:space="0" w:color="1F1F5F" w:themeColor="text1"/>
              <w:bottom w:val="single" w:sz="4" w:space="0" w:color="1F1F5F" w:themeColor="text1"/>
              <w:right w:val="single" w:sz="4" w:space="0" w:color="1F1F5F" w:themeColor="text1"/>
            </w:tcBorders>
            <w:hideMark/>
          </w:tcPr>
          <w:p w:rsidR="00832B35" w:rsidRPr="00050358" w:rsidRDefault="009C08B5" w:rsidP="00050358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2016/0645-0032~0026</w:t>
            </w:r>
          </w:p>
        </w:tc>
      </w:tr>
    </w:tbl>
    <w:p w:rsidR="00832B35" w:rsidRDefault="00832B35" w:rsidP="00702D61"/>
    <w:tbl>
      <w:tblPr>
        <w:tblStyle w:val="NTGtable1"/>
        <w:tblW w:w="10341" w:type="dxa"/>
        <w:tblLayout w:type="fixed"/>
        <w:tblLook w:val="0120" w:firstRow="1" w:lastRow="0" w:firstColumn="0" w:lastColumn="1" w:noHBand="0" w:noVBand="0"/>
      </w:tblPr>
      <w:tblGrid>
        <w:gridCol w:w="1128"/>
        <w:gridCol w:w="2268"/>
        <w:gridCol w:w="2551"/>
        <w:gridCol w:w="4394"/>
      </w:tblGrid>
      <w:tr w:rsidR="003223FE" w:rsidRPr="00050358" w:rsidTr="00AA4C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28" w:type="dxa"/>
          </w:tcPr>
          <w:p w:rsidR="003223FE" w:rsidRPr="00050358" w:rsidRDefault="003223FE" w:rsidP="00050358">
            <w:r w:rsidRPr="00050358">
              <w:t>Version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68" w:type="dxa"/>
          </w:tcPr>
          <w:p w:rsidR="003223FE" w:rsidRPr="00050358" w:rsidRDefault="003223FE" w:rsidP="00050358">
            <w:r w:rsidRPr="00050358">
              <w:t>Date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:rsidR="003223FE" w:rsidRPr="00050358" w:rsidRDefault="003223FE" w:rsidP="00050358">
            <w:r w:rsidRPr="00050358">
              <w:t>Author</w:t>
            </w:r>
          </w:p>
        </w:tc>
        <w:tc>
          <w:tcPr>
            <w:cnfStyle w:val="000100001000" w:firstRow="0" w:lastRow="0" w:firstColumn="0" w:lastColumn="1" w:oddVBand="0" w:evenVBand="0" w:oddHBand="0" w:evenHBand="0" w:firstRowFirstColumn="0" w:firstRowLastColumn="1" w:lastRowFirstColumn="0" w:lastRowLastColumn="0"/>
            <w:tcW w:w="4394" w:type="dxa"/>
          </w:tcPr>
          <w:p w:rsidR="003223FE" w:rsidRPr="00050358" w:rsidRDefault="003223FE" w:rsidP="00050358">
            <w:r w:rsidRPr="00050358">
              <w:t>Changes made</w:t>
            </w:r>
          </w:p>
        </w:tc>
      </w:tr>
      <w:tr w:rsidR="003223FE" w:rsidRPr="00050358" w:rsidTr="00AA4C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28" w:type="dxa"/>
          </w:tcPr>
          <w:p w:rsidR="003223FE" w:rsidRPr="00050358" w:rsidRDefault="00FD2325" w:rsidP="00FD2325">
            <w:r>
              <w:t>1.0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68" w:type="dxa"/>
          </w:tcPr>
          <w:p w:rsidR="003223FE" w:rsidRPr="00050358" w:rsidRDefault="00FD2325" w:rsidP="00050358">
            <w:r>
              <w:t>10 October 2019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</w:tcPr>
          <w:p w:rsidR="003223FE" w:rsidRPr="00050358" w:rsidRDefault="00FD2325" w:rsidP="00050358">
            <w:r>
              <w:t>Sam Hatzivalsamis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394" w:type="dxa"/>
          </w:tcPr>
          <w:p w:rsidR="003223FE" w:rsidRPr="00050358" w:rsidRDefault="00FD2325" w:rsidP="00050358">
            <w:r>
              <w:t>Document first release</w:t>
            </w:r>
          </w:p>
        </w:tc>
      </w:tr>
      <w:tr w:rsidR="003223FE" w:rsidRPr="00050358" w:rsidTr="00AA4C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28" w:type="dxa"/>
            <w:tcBorders>
              <w:bottom w:val="nil"/>
            </w:tcBorders>
          </w:tcPr>
          <w:p w:rsidR="003223FE" w:rsidRPr="00050358" w:rsidRDefault="003223FE" w:rsidP="00050358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68" w:type="dxa"/>
            <w:tcBorders>
              <w:bottom w:val="nil"/>
            </w:tcBorders>
          </w:tcPr>
          <w:p w:rsidR="003223FE" w:rsidRPr="00050358" w:rsidRDefault="003223FE" w:rsidP="00050358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  <w:tcBorders>
              <w:bottom w:val="nil"/>
            </w:tcBorders>
          </w:tcPr>
          <w:p w:rsidR="003223FE" w:rsidRPr="00050358" w:rsidRDefault="003223FE" w:rsidP="00050358"/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394" w:type="dxa"/>
            <w:tcBorders>
              <w:bottom w:val="nil"/>
            </w:tcBorders>
          </w:tcPr>
          <w:p w:rsidR="003223FE" w:rsidRPr="00050358" w:rsidRDefault="003223FE" w:rsidP="00050358"/>
        </w:tc>
      </w:tr>
      <w:tr w:rsidR="003223FE" w:rsidRPr="00050358" w:rsidTr="00AA4C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28" w:type="dxa"/>
            <w:tcBorders>
              <w:bottom w:val="single" w:sz="4" w:space="0" w:color="1F1F5F" w:themeColor="text1"/>
            </w:tcBorders>
          </w:tcPr>
          <w:p w:rsidR="003223FE" w:rsidRPr="00050358" w:rsidRDefault="003223FE" w:rsidP="00050358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68" w:type="dxa"/>
            <w:tcBorders>
              <w:bottom w:val="single" w:sz="4" w:space="0" w:color="1F1F5F" w:themeColor="text1"/>
            </w:tcBorders>
          </w:tcPr>
          <w:p w:rsidR="003223FE" w:rsidRPr="00050358" w:rsidRDefault="003223FE" w:rsidP="00050358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  <w:tcBorders>
              <w:bottom w:val="single" w:sz="4" w:space="0" w:color="1F1F5F" w:themeColor="text1"/>
            </w:tcBorders>
          </w:tcPr>
          <w:p w:rsidR="003223FE" w:rsidRPr="00050358" w:rsidRDefault="003223FE" w:rsidP="00050358"/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394" w:type="dxa"/>
            <w:tcBorders>
              <w:bottom w:val="single" w:sz="4" w:space="0" w:color="1F1F5F" w:themeColor="text1"/>
            </w:tcBorders>
          </w:tcPr>
          <w:p w:rsidR="003223FE" w:rsidRPr="00050358" w:rsidRDefault="003223FE" w:rsidP="00050358"/>
        </w:tc>
      </w:tr>
    </w:tbl>
    <w:p w:rsidR="003223FE" w:rsidRDefault="003223FE" w:rsidP="00702D61"/>
    <w:tbl>
      <w:tblPr>
        <w:tblStyle w:val="NTGtable1"/>
        <w:tblW w:w="10341" w:type="dxa"/>
        <w:tblLayout w:type="fixed"/>
        <w:tblLook w:val="0120" w:firstRow="1" w:lastRow="0" w:firstColumn="0" w:lastColumn="1" w:noHBand="0" w:noVBand="0"/>
      </w:tblPr>
      <w:tblGrid>
        <w:gridCol w:w="1979"/>
        <w:gridCol w:w="8362"/>
      </w:tblGrid>
      <w:tr w:rsidR="003223FE" w:rsidRPr="00E87DE1" w:rsidTr="00AA4C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79" w:type="dxa"/>
          </w:tcPr>
          <w:p w:rsidR="003223FE" w:rsidRPr="00E87DE1" w:rsidRDefault="003223FE" w:rsidP="007B59D3">
            <w:r w:rsidRPr="00E87DE1">
              <w:rPr>
                <w:w w:val="105"/>
              </w:rPr>
              <w:t>Acronyms</w:t>
            </w:r>
          </w:p>
        </w:tc>
        <w:tc>
          <w:tcPr>
            <w:cnfStyle w:val="000100001000" w:firstRow="0" w:lastRow="0" w:firstColumn="0" w:lastColumn="1" w:oddVBand="0" w:evenVBand="0" w:oddHBand="0" w:evenHBand="0" w:firstRowFirstColumn="0" w:firstRowLastColumn="1" w:lastRowFirstColumn="0" w:lastRowLastColumn="0"/>
            <w:tcW w:w="8362" w:type="dxa"/>
          </w:tcPr>
          <w:p w:rsidR="003223FE" w:rsidRPr="00E87DE1" w:rsidRDefault="003223FE" w:rsidP="007B59D3">
            <w:r w:rsidRPr="00E87DE1">
              <w:rPr>
                <w:w w:val="105"/>
              </w:rPr>
              <w:t>Full</w:t>
            </w:r>
            <w:r w:rsidRPr="00E87DE1">
              <w:rPr>
                <w:spacing w:val="-17"/>
                <w:w w:val="105"/>
              </w:rPr>
              <w:t xml:space="preserve"> </w:t>
            </w:r>
            <w:r w:rsidRPr="00E87DE1">
              <w:rPr>
                <w:w w:val="105"/>
              </w:rPr>
              <w:t>form</w:t>
            </w:r>
          </w:p>
        </w:tc>
      </w:tr>
      <w:tr w:rsidR="003223FE" w:rsidRPr="00E87DE1" w:rsidTr="00AA4C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79" w:type="dxa"/>
          </w:tcPr>
          <w:p w:rsidR="003223FE" w:rsidRPr="00050358" w:rsidRDefault="00FD2325" w:rsidP="00050358">
            <w:r>
              <w:t>CAR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362" w:type="dxa"/>
          </w:tcPr>
          <w:p w:rsidR="003223FE" w:rsidRPr="00050358" w:rsidRDefault="00FD2325" w:rsidP="00050358">
            <w:r>
              <w:t>Corrective Action Report</w:t>
            </w:r>
          </w:p>
        </w:tc>
      </w:tr>
      <w:tr w:rsidR="003223FE" w:rsidRPr="00E87DE1" w:rsidTr="00AA4C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79" w:type="dxa"/>
          </w:tcPr>
          <w:p w:rsidR="003223FE" w:rsidRPr="00050358" w:rsidRDefault="00FD2325" w:rsidP="00050358">
            <w:r>
              <w:t>DIPL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362" w:type="dxa"/>
          </w:tcPr>
          <w:p w:rsidR="003223FE" w:rsidRPr="00050358" w:rsidRDefault="00FD2325" w:rsidP="00050358">
            <w:r>
              <w:t>Department of Infrastructure, Planning and Logistics</w:t>
            </w:r>
          </w:p>
        </w:tc>
      </w:tr>
      <w:tr w:rsidR="003223FE" w:rsidRPr="00E87DE1" w:rsidTr="00AA4C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79" w:type="dxa"/>
          </w:tcPr>
          <w:p w:rsidR="003223FE" w:rsidRPr="00050358" w:rsidRDefault="003223FE" w:rsidP="00050358"/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362" w:type="dxa"/>
          </w:tcPr>
          <w:p w:rsidR="003223FE" w:rsidRPr="00050358" w:rsidRDefault="003223FE" w:rsidP="00050358"/>
        </w:tc>
      </w:tr>
      <w:tr w:rsidR="00FB4E3A" w:rsidRPr="00E87DE1" w:rsidTr="00AA4C49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3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79" w:type="dxa"/>
          </w:tcPr>
          <w:p w:rsidR="00FB4E3A" w:rsidRPr="00050358" w:rsidRDefault="00FB4E3A" w:rsidP="00050358"/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362" w:type="dxa"/>
          </w:tcPr>
          <w:p w:rsidR="00FB4E3A" w:rsidRPr="00050358" w:rsidRDefault="00FB4E3A" w:rsidP="00050358"/>
        </w:tc>
      </w:tr>
    </w:tbl>
    <w:p w:rsidR="00702D61" w:rsidRDefault="00702D61" w:rsidP="00702D61">
      <w:r>
        <w:br w:type="page"/>
      </w:r>
    </w:p>
    <w:sdt>
      <w:sdtPr>
        <w:rPr>
          <w:rFonts w:ascii="Lato" w:eastAsia="Calibri" w:hAnsi="Lato" w:cs="Times New Roman"/>
          <w:b/>
          <w:bCs w:val="0"/>
          <w:color w:val="auto"/>
          <w:sz w:val="22"/>
          <w:szCs w:val="22"/>
        </w:rPr>
        <w:id w:val="-88318220"/>
        <w:docPartObj>
          <w:docPartGallery w:val="Table of Contents"/>
          <w:docPartUnique/>
        </w:docPartObj>
      </w:sdtPr>
      <w:sdtEndPr>
        <w:rPr>
          <w:b w:val="0"/>
          <w:noProof/>
        </w:rPr>
      </w:sdtEndPr>
      <w:sdtContent>
        <w:p w:rsidR="008E1BF2" w:rsidRDefault="008E1BF2" w:rsidP="00F479D5">
          <w:pPr>
            <w:pStyle w:val="TOCHeading"/>
            <w:tabs>
              <w:tab w:val="left" w:pos="8601"/>
            </w:tabs>
            <w:rPr>
              <w:rFonts w:ascii="Lato" w:eastAsia="Calibri" w:hAnsi="Lato" w:cs="Times New Roman"/>
              <w:b/>
              <w:bCs w:val="0"/>
              <w:color w:val="auto"/>
              <w:sz w:val="22"/>
              <w:szCs w:val="22"/>
            </w:rPr>
          </w:pPr>
        </w:p>
        <w:p w:rsidR="00964B22" w:rsidRDefault="00964B22" w:rsidP="00F479D5">
          <w:pPr>
            <w:pStyle w:val="TOCHeading"/>
            <w:tabs>
              <w:tab w:val="left" w:pos="8601"/>
            </w:tabs>
          </w:pPr>
          <w:r w:rsidRPr="00422874">
            <w:t>Contents</w:t>
          </w:r>
        </w:p>
        <w:p w:rsidR="008E1BF2" w:rsidRPr="008E1BF2" w:rsidRDefault="008E1BF2" w:rsidP="008E1BF2"/>
        <w:p w:rsidR="00E05694" w:rsidRDefault="006747E0">
          <w:pPr>
            <w:pStyle w:val="TOC1"/>
            <w:rPr>
              <w:rFonts w:asciiTheme="minorHAnsi" w:eastAsiaTheme="minorEastAsia" w:hAnsiTheme="minorHAnsi" w:cstheme="minorBidi"/>
              <w:b w:val="0"/>
              <w:noProof/>
              <w:lang w:eastAsia="en-AU"/>
            </w:rPr>
          </w:pPr>
          <w:r>
            <w:rPr>
              <w:rFonts w:eastAsiaTheme="minorEastAsia" w:cs="Arial"/>
              <w:lang w:eastAsia="en-AU"/>
            </w:rPr>
            <w:fldChar w:fldCharType="begin"/>
          </w:r>
          <w:r>
            <w:rPr>
              <w:rFonts w:eastAsiaTheme="minorEastAsia" w:cs="Arial"/>
              <w:lang w:eastAsia="en-AU"/>
            </w:rPr>
            <w:instrText xml:space="preserve"> TOC \o "1-4" \h \z \u </w:instrText>
          </w:r>
          <w:r>
            <w:rPr>
              <w:rFonts w:eastAsiaTheme="minorEastAsia" w:cs="Arial"/>
              <w:lang w:eastAsia="en-AU"/>
            </w:rPr>
            <w:fldChar w:fldCharType="separate"/>
          </w:r>
          <w:hyperlink w:anchor="_Toc25593501" w:history="1">
            <w:r w:rsidR="00E05694" w:rsidRPr="00D3008F">
              <w:rPr>
                <w:rStyle w:val="Hyperlink"/>
                <w:noProof/>
              </w:rPr>
              <w:t>1. Road Safety Audit Request Criteria</w:t>
            </w:r>
            <w:r w:rsidR="00E05694">
              <w:rPr>
                <w:noProof/>
                <w:webHidden/>
              </w:rPr>
              <w:tab/>
            </w:r>
            <w:r w:rsidR="00E05694">
              <w:rPr>
                <w:noProof/>
                <w:webHidden/>
              </w:rPr>
              <w:fldChar w:fldCharType="begin"/>
            </w:r>
            <w:r w:rsidR="00E05694">
              <w:rPr>
                <w:noProof/>
                <w:webHidden/>
              </w:rPr>
              <w:instrText xml:space="preserve"> PAGEREF _Toc25593501 \h </w:instrText>
            </w:r>
            <w:r w:rsidR="00E05694">
              <w:rPr>
                <w:noProof/>
                <w:webHidden/>
              </w:rPr>
            </w:r>
            <w:r w:rsidR="00E05694">
              <w:rPr>
                <w:noProof/>
                <w:webHidden/>
              </w:rPr>
              <w:fldChar w:fldCharType="separate"/>
            </w:r>
            <w:r w:rsidR="00E05694">
              <w:rPr>
                <w:noProof/>
                <w:webHidden/>
              </w:rPr>
              <w:t>4</w:t>
            </w:r>
            <w:r w:rsidR="00E05694">
              <w:rPr>
                <w:noProof/>
                <w:webHidden/>
              </w:rPr>
              <w:fldChar w:fldCharType="end"/>
            </w:r>
          </w:hyperlink>
        </w:p>
        <w:p w:rsidR="00E05694" w:rsidRDefault="00557AA3">
          <w:pPr>
            <w:pStyle w:val="TOC2"/>
            <w:rPr>
              <w:rFonts w:asciiTheme="minorHAnsi" w:eastAsiaTheme="minorEastAsia" w:hAnsiTheme="minorHAnsi" w:cstheme="minorBidi"/>
              <w:noProof/>
              <w:lang w:eastAsia="en-AU"/>
            </w:rPr>
          </w:pPr>
          <w:hyperlink w:anchor="_Toc25593502" w:history="1">
            <w:r w:rsidR="00E05694" w:rsidRPr="00D3008F">
              <w:rPr>
                <w:rStyle w:val="Hyperlink"/>
                <w:noProof/>
              </w:rPr>
              <w:t>1.1. DIPL Project Details</w:t>
            </w:r>
            <w:r w:rsidR="00E05694">
              <w:rPr>
                <w:noProof/>
                <w:webHidden/>
              </w:rPr>
              <w:tab/>
            </w:r>
            <w:r w:rsidR="00E05694">
              <w:rPr>
                <w:noProof/>
                <w:webHidden/>
              </w:rPr>
              <w:fldChar w:fldCharType="begin"/>
            </w:r>
            <w:r w:rsidR="00E05694">
              <w:rPr>
                <w:noProof/>
                <w:webHidden/>
              </w:rPr>
              <w:instrText xml:space="preserve"> PAGEREF _Toc25593502 \h </w:instrText>
            </w:r>
            <w:r w:rsidR="00E05694">
              <w:rPr>
                <w:noProof/>
                <w:webHidden/>
              </w:rPr>
            </w:r>
            <w:r w:rsidR="00E05694">
              <w:rPr>
                <w:noProof/>
                <w:webHidden/>
              </w:rPr>
              <w:fldChar w:fldCharType="separate"/>
            </w:r>
            <w:r w:rsidR="00E05694">
              <w:rPr>
                <w:noProof/>
                <w:webHidden/>
              </w:rPr>
              <w:t>4</w:t>
            </w:r>
            <w:r w:rsidR="00E05694">
              <w:rPr>
                <w:noProof/>
                <w:webHidden/>
              </w:rPr>
              <w:fldChar w:fldCharType="end"/>
            </w:r>
          </w:hyperlink>
        </w:p>
        <w:p w:rsidR="00E05694" w:rsidRDefault="00557AA3">
          <w:pPr>
            <w:pStyle w:val="TOC2"/>
            <w:rPr>
              <w:rFonts w:asciiTheme="minorHAnsi" w:eastAsiaTheme="minorEastAsia" w:hAnsiTheme="minorHAnsi" w:cstheme="minorBidi"/>
              <w:noProof/>
              <w:lang w:eastAsia="en-AU"/>
            </w:rPr>
          </w:pPr>
          <w:hyperlink w:anchor="_Toc25593503" w:history="1">
            <w:r w:rsidR="00E05694" w:rsidRPr="00D3008F">
              <w:rPr>
                <w:rStyle w:val="Hyperlink"/>
                <w:noProof/>
              </w:rPr>
              <w:t>1.2. Design Manager Contact Details</w:t>
            </w:r>
            <w:r w:rsidR="00E05694">
              <w:rPr>
                <w:noProof/>
                <w:webHidden/>
              </w:rPr>
              <w:tab/>
            </w:r>
            <w:r w:rsidR="00E05694">
              <w:rPr>
                <w:noProof/>
                <w:webHidden/>
              </w:rPr>
              <w:fldChar w:fldCharType="begin"/>
            </w:r>
            <w:r w:rsidR="00E05694">
              <w:rPr>
                <w:noProof/>
                <w:webHidden/>
              </w:rPr>
              <w:instrText xml:space="preserve"> PAGEREF _Toc25593503 \h </w:instrText>
            </w:r>
            <w:r w:rsidR="00E05694">
              <w:rPr>
                <w:noProof/>
                <w:webHidden/>
              </w:rPr>
            </w:r>
            <w:r w:rsidR="00E05694">
              <w:rPr>
                <w:noProof/>
                <w:webHidden/>
              </w:rPr>
              <w:fldChar w:fldCharType="separate"/>
            </w:r>
            <w:r w:rsidR="00E05694">
              <w:rPr>
                <w:noProof/>
                <w:webHidden/>
              </w:rPr>
              <w:t>4</w:t>
            </w:r>
            <w:r w:rsidR="00E05694">
              <w:rPr>
                <w:noProof/>
                <w:webHidden/>
              </w:rPr>
              <w:fldChar w:fldCharType="end"/>
            </w:r>
          </w:hyperlink>
        </w:p>
        <w:p w:rsidR="00E05694" w:rsidRDefault="00557AA3">
          <w:pPr>
            <w:pStyle w:val="TOC2"/>
            <w:rPr>
              <w:rFonts w:asciiTheme="minorHAnsi" w:eastAsiaTheme="minorEastAsia" w:hAnsiTheme="minorHAnsi" w:cstheme="minorBidi"/>
              <w:noProof/>
              <w:lang w:eastAsia="en-AU"/>
            </w:rPr>
          </w:pPr>
          <w:hyperlink w:anchor="_Toc25593504" w:history="1">
            <w:r w:rsidR="00E05694" w:rsidRPr="00D3008F">
              <w:rPr>
                <w:rStyle w:val="Hyperlink"/>
                <w:noProof/>
              </w:rPr>
              <w:t>1.3. Audit Team Contact Details</w:t>
            </w:r>
            <w:r w:rsidR="00E05694">
              <w:rPr>
                <w:noProof/>
                <w:webHidden/>
              </w:rPr>
              <w:tab/>
            </w:r>
            <w:r w:rsidR="00E05694">
              <w:rPr>
                <w:noProof/>
                <w:webHidden/>
              </w:rPr>
              <w:fldChar w:fldCharType="begin"/>
            </w:r>
            <w:r w:rsidR="00E05694">
              <w:rPr>
                <w:noProof/>
                <w:webHidden/>
              </w:rPr>
              <w:instrText xml:space="preserve"> PAGEREF _Toc25593504 \h </w:instrText>
            </w:r>
            <w:r w:rsidR="00E05694">
              <w:rPr>
                <w:noProof/>
                <w:webHidden/>
              </w:rPr>
            </w:r>
            <w:r w:rsidR="00E05694">
              <w:rPr>
                <w:noProof/>
                <w:webHidden/>
              </w:rPr>
              <w:fldChar w:fldCharType="separate"/>
            </w:r>
            <w:r w:rsidR="00E05694">
              <w:rPr>
                <w:noProof/>
                <w:webHidden/>
              </w:rPr>
              <w:t>4</w:t>
            </w:r>
            <w:r w:rsidR="00E05694">
              <w:rPr>
                <w:noProof/>
                <w:webHidden/>
              </w:rPr>
              <w:fldChar w:fldCharType="end"/>
            </w:r>
          </w:hyperlink>
        </w:p>
        <w:p w:rsidR="00E05694" w:rsidRDefault="00557AA3">
          <w:pPr>
            <w:pStyle w:val="TOC2"/>
            <w:rPr>
              <w:rFonts w:asciiTheme="minorHAnsi" w:eastAsiaTheme="minorEastAsia" w:hAnsiTheme="minorHAnsi" w:cstheme="minorBidi"/>
              <w:noProof/>
              <w:lang w:eastAsia="en-AU"/>
            </w:rPr>
          </w:pPr>
          <w:hyperlink w:anchor="_Toc25593505" w:history="1">
            <w:r w:rsidR="00E05694" w:rsidRPr="00D3008F">
              <w:rPr>
                <w:rStyle w:val="Hyperlink"/>
                <w:noProof/>
              </w:rPr>
              <w:t>1.4. Previous Road Safety Audits Undertaken</w:t>
            </w:r>
            <w:r w:rsidR="00E05694">
              <w:rPr>
                <w:noProof/>
                <w:webHidden/>
              </w:rPr>
              <w:tab/>
            </w:r>
            <w:r w:rsidR="00E05694">
              <w:rPr>
                <w:noProof/>
                <w:webHidden/>
              </w:rPr>
              <w:fldChar w:fldCharType="begin"/>
            </w:r>
            <w:r w:rsidR="00E05694">
              <w:rPr>
                <w:noProof/>
                <w:webHidden/>
              </w:rPr>
              <w:instrText xml:space="preserve"> PAGEREF _Toc25593505 \h </w:instrText>
            </w:r>
            <w:r w:rsidR="00E05694">
              <w:rPr>
                <w:noProof/>
                <w:webHidden/>
              </w:rPr>
            </w:r>
            <w:r w:rsidR="00E05694">
              <w:rPr>
                <w:noProof/>
                <w:webHidden/>
              </w:rPr>
              <w:fldChar w:fldCharType="separate"/>
            </w:r>
            <w:r w:rsidR="00E05694">
              <w:rPr>
                <w:noProof/>
                <w:webHidden/>
              </w:rPr>
              <w:t>4</w:t>
            </w:r>
            <w:r w:rsidR="00E05694">
              <w:rPr>
                <w:noProof/>
                <w:webHidden/>
              </w:rPr>
              <w:fldChar w:fldCharType="end"/>
            </w:r>
          </w:hyperlink>
        </w:p>
        <w:p w:rsidR="00E05694" w:rsidRDefault="00557AA3">
          <w:pPr>
            <w:pStyle w:val="TOC2"/>
            <w:rPr>
              <w:rFonts w:asciiTheme="minorHAnsi" w:eastAsiaTheme="minorEastAsia" w:hAnsiTheme="minorHAnsi" w:cstheme="minorBidi"/>
              <w:noProof/>
              <w:lang w:eastAsia="en-AU"/>
            </w:rPr>
          </w:pPr>
          <w:hyperlink w:anchor="_Toc25593506" w:history="1">
            <w:r w:rsidR="00E05694" w:rsidRPr="00D3008F">
              <w:rPr>
                <w:rStyle w:val="Hyperlink"/>
                <w:noProof/>
              </w:rPr>
              <w:t>1.5. Project Information</w:t>
            </w:r>
            <w:r w:rsidR="00E05694">
              <w:rPr>
                <w:noProof/>
                <w:webHidden/>
              </w:rPr>
              <w:tab/>
            </w:r>
            <w:r w:rsidR="00E05694">
              <w:rPr>
                <w:noProof/>
                <w:webHidden/>
              </w:rPr>
              <w:fldChar w:fldCharType="begin"/>
            </w:r>
            <w:r w:rsidR="00E05694">
              <w:rPr>
                <w:noProof/>
                <w:webHidden/>
              </w:rPr>
              <w:instrText xml:space="preserve"> PAGEREF _Toc25593506 \h </w:instrText>
            </w:r>
            <w:r w:rsidR="00E05694">
              <w:rPr>
                <w:noProof/>
                <w:webHidden/>
              </w:rPr>
            </w:r>
            <w:r w:rsidR="00E05694">
              <w:rPr>
                <w:noProof/>
                <w:webHidden/>
              </w:rPr>
              <w:fldChar w:fldCharType="separate"/>
            </w:r>
            <w:r w:rsidR="00E05694">
              <w:rPr>
                <w:noProof/>
                <w:webHidden/>
              </w:rPr>
              <w:t>5</w:t>
            </w:r>
            <w:r w:rsidR="00E05694">
              <w:rPr>
                <w:noProof/>
                <w:webHidden/>
              </w:rPr>
              <w:fldChar w:fldCharType="end"/>
            </w:r>
          </w:hyperlink>
        </w:p>
        <w:p w:rsidR="00E05694" w:rsidRDefault="00557AA3">
          <w:pPr>
            <w:pStyle w:val="TOC2"/>
            <w:rPr>
              <w:rFonts w:asciiTheme="minorHAnsi" w:eastAsiaTheme="minorEastAsia" w:hAnsiTheme="minorHAnsi" w:cstheme="minorBidi"/>
              <w:noProof/>
              <w:lang w:eastAsia="en-AU"/>
            </w:rPr>
          </w:pPr>
          <w:hyperlink w:anchor="_Toc25593507" w:history="1">
            <w:r w:rsidR="00E05694" w:rsidRPr="00D3008F">
              <w:rPr>
                <w:rStyle w:val="Hyperlink"/>
                <w:noProof/>
              </w:rPr>
              <w:t>1.6. List of Documents / Drawings Supplied</w:t>
            </w:r>
            <w:r w:rsidR="00E05694">
              <w:rPr>
                <w:noProof/>
                <w:webHidden/>
              </w:rPr>
              <w:tab/>
            </w:r>
            <w:r w:rsidR="00E05694">
              <w:rPr>
                <w:noProof/>
                <w:webHidden/>
              </w:rPr>
              <w:fldChar w:fldCharType="begin"/>
            </w:r>
            <w:r w:rsidR="00E05694">
              <w:rPr>
                <w:noProof/>
                <w:webHidden/>
              </w:rPr>
              <w:instrText xml:space="preserve"> PAGEREF _Toc25593507 \h </w:instrText>
            </w:r>
            <w:r w:rsidR="00E05694">
              <w:rPr>
                <w:noProof/>
                <w:webHidden/>
              </w:rPr>
            </w:r>
            <w:r w:rsidR="00E05694">
              <w:rPr>
                <w:noProof/>
                <w:webHidden/>
              </w:rPr>
              <w:fldChar w:fldCharType="separate"/>
            </w:r>
            <w:r w:rsidR="00E05694">
              <w:rPr>
                <w:noProof/>
                <w:webHidden/>
              </w:rPr>
              <w:t>5</w:t>
            </w:r>
            <w:r w:rsidR="00E05694">
              <w:rPr>
                <w:noProof/>
                <w:webHidden/>
              </w:rPr>
              <w:fldChar w:fldCharType="end"/>
            </w:r>
          </w:hyperlink>
        </w:p>
        <w:p w:rsidR="00E05694" w:rsidRDefault="00557AA3">
          <w:pPr>
            <w:pStyle w:val="TOC2"/>
            <w:rPr>
              <w:rFonts w:asciiTheme="minorHAnsi" w:eastAsiaTheme="minorEastAsia" w:hAnsiTheme="minorHAnsi" w:cstheme="minorBidi"/>
              <w:noProof/>
              <w:lang w:eastAsia="en-AU"/>
            </w:rPr>
          </w:pPr>
          <w:hyperlink w:anchor="_Toc25593508" w:history="1">
            <w:r w:rsidR="00E05694" w:rsidRPr="00D3008F">
              <w:rPr>
                <w:rStyle w:val="Hyperlink"/>
                <w:noProof/>
              </w:rPr>
              <w:t>1.7. Road Safety Audit Team Response</w:t>
            </w:r>
            <w:r w:rsidR="00E05694">
              <w:rPr>
                <w:noProof/>
                <w:webHidden/>
              </w:rPr>
              <w:tab/>
            </w:r>
            <w:r w:rsidR="00E05694">
              <w:rPr>
                <w:noProof/>
                <w:webHidden/>
              </w:rPr>
              <w:fldChar w:fldCharType="begin"/>
            </w:r>
            <w:r w:rsidR="00E05694">
              <w:rPr>
                <w:noProof/>
                <w:webHidden/>
              </w:rPr>
              <w:instrText xml:space="preserve"> PAGEREF _Toc25593508 \h </w:instrText>
            </w:r>
            <w:r w:rsidR="00E05694">
              <w:rPr>
                <w:noProof/>
                <w:webHidden/>
              </w:rPr>
            </w:r>
            <w:r w:rsidR="00E05694">
              <w:rPr>
                <w:noProof/>
                <w:webHidden/>
              </w:rPr>
              <w:fldChar w:fldCharType="separate"/>
            </w:r>
            <w:r w:rsidR="00E05694">
              <w:rPr>
                <w:noProof/>
                <w:webHidden/>
              </w:rPr>
              <w:t>5</w:t>
            </w:r>
            <w:r w:rsidR="00E05694">
              <w:rPr>
                <w:noProof/>
                <w:webHidden/>
              </w:rPr>
              <w:fldChar w:fldCharType="end"/>
            </w:r>
          </w:hyperlink>
        </w:p>
        <w:p w:rsidR="004E7885" w:rsidRPr="004E7885" w:rsidRDefault="006747E0" w:rsidP="004E7885">
          <w:pPr>
            <w:rPr>
              <w:rFonts w:eastAsiaTheme="minorEastAsia" w:cs="Arial"/>
              <w:b/>
              <w:lang w:eastAsia="en-AU"/>
            </w:rPr>
          </w:pPr>
          <w:r>
            <w:rPr>
              <w:rFonts w:eastAsiaTheme="minorEastAsia" w:cs="Arial"/>
              <w:lang w:eastAsia="en-AU"/>
            </w:rPr>
            <w:fldChar w:fldCharType="end"/>
          </w:r>
        </w:p>
      </w:sdtContent>
    </w:sdt>
    <w:p w:rsidR="00964B22" w:rsidRPr="004E7885" w:rsidRDefault="00964B22" w:rsidP="004E7885">
      <w:pPr>
        <w:sectPr w:rsidR="00964B22" w:rsidRPr="004E7885" w:rsidSect="004E7885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 w:code="9"/>
          <w:pgMar w:top="794" w:right="794" w:bottom="794" w:left="794" w:header="794" w:footer="794" w:gutter="0"/>
          <w:cols w:space="708"/>
          <w:titlePg/>
          <w:docGrid w:linePitch="360"/>
        </w:sectPr>
      </w:pPr>
    </w:p>
    <w:p w:rsidR="00D90B02" w:rsidRPr="00FF2D9D" w:rsidRDefault="00D90B02" w:rsidP="00D90B02">
      <w:pPr>
        <w:pStyle w:val="Heading1"/>
      </w:pPr>
      <w:bookmarkStart w:id="1" w:name="_Toc25593501"/>
      <w:r w:rsidRPr="006F03D9">
        <w:lastRenderedPageBreak/>
        <w:t>R</w:t>
      </w:r>
      <w:r w:rsidR="00EA059A">
        <w:t>oad Safety Audit Request Criteria</w:t>
      </w:r>
      <w:bookmarkEnd w:id="1"/>
      <w:r w:rsidR="00EA059A">
        <w:t xml:space="preserve"> </w:t>
      </w:r>
    </w:p>
    <w:p w:rsidR="00D90B02" w:rsidRDefault="00D90B02" w:rsidP="00D90B02">
      <w:pPr>
        <w:pStyle w:val="Heading2"/>
      </w:pPr>
      <w:bookmarkStart w:id="2" w:name="_Toc25593502"/>
      <w:r w:rsidRPr="00B222F3">
        <w:t xml:space="preserve">DIPL Project </w:t>
      </w:r>
      <w:r>
        <w:t>Details</w:t>
      </w:r>
      <w:bookmarkEnd w:id="2"/>
    </w:p>
    <w:tbl>
      <w:tblPr>
        <w:tblStyle w:val="TableGrid"/>
        <w:tblW w:w="9780" w:type="dxa"/>
        <w:tblLayout w:type="fixed"/>
        <w:tblLook w:val="04A0" w:firstRow="1" w:lastRow="0" w:firstColumn="1" w:lastColumn="0" w:noHBand="0" w:noVBand="1"/>
        <w:tblCaption w:val="DIPL project details"/>
        <w:tblDescription w:val="Column one has information on the project details including project manager, phone, email etc. Other column is for response. "/>
      </w:tblPr>
      <w:tblGrid>
        <w:gridCol w:w="3823"/>
        <w:gridCol w:w="5957"/>
      </w:tblGrid>
      <w:tr w:rsidR="00D90B02" w:rsidTr="00523C4A">
        <w:trPr>
          <w:cantSplit/>
          <w:trHeight w:hRule="exact" w:val="397"/>
          <w:tblHeader/>
        </w:trPr>
        <w:tc>
          <w:tcPr>
            <w:tcW w:w="3823" w:type="dxa"/>
            <w:vAlign w:val="center"/>
          </w:tcPr>
          <w:p w:rsidR="00D90B02" w:rsidRPr="00FF2D9D" w:rsidRDefault="00D90B02" w:rsidP="00D90B02">
            <w:pPr>
              <w:spacing w:after="0"/>
              <w:rPr>
                <w:rFonts w:ascii="ArialMT" w:hAnsi="ArialMT" w:cs="ArialMT"/>
                <w:b/>
                <w:sz w:val="21"/>
                <w:szCs w:val="21"/>
              </w:rPr>
            </w:pPr>
            <w:r>
              <w:rPr>
                <w:rFonts w:ascii="ArialMT" w:hAnsi="ArialMT" w:cs="ArialMT"/>
                <w:b/>
                <w:sz w:val="21"/>
                <w:szCs w:val="21"/>
              </w:rPr>
              <w:t>DIPL Project Manager</w:t>
            </w:r>
          </w:p>
        </w:tc>
        <w:tc>
          <w:tcPr>
            <w:tcW w:w="5957" w:type="dxa"/>
            <w:vAlign w:val="center"/>
          </w:tcPr>
          <w:p w:rsidR="00D90B02" w:rsidRDefault="00D90B02" w:rsidP="00D90B02">
            <w:pPr>
              <w:spacing w:after="0"/>
              <w:rPr>
                <w:rFonts w:ascii="ArialMT" w:hAnsi="ArialMT" w:cs="ArialMT"/>
                <w:sz w:val="21"/>
                <w:szCs w:val="21"/>
              </w:rPr>
            </w:pPr>
          </w:p>
        </w:tc>
      </w:tr>
      <w:tr w:rsidR="00D90B02" w:rsidTr="00523C4A">
        <w:trPr>
          <w:cantSplit/>
          <w:trHeight w:hRule="exact" w:val="397"/>
          <w:tblHeader/>
        </w:trPr>
        <w:tc>
          <w:tcPr>
            <w:tcW w:w="3823" w:type="dxa"/>
            <w:tcBorders>
              <w:bottom w:val="single" w:sz="4" w:space="0" w:color="auto"/>
            </w:tcBorders>
            <w:vAlign w:val="center"/>
          </w:tcPr>
          <w:p w:rsidR="00D90B02" w:rsidRPr="00FF2D9D" w:rsidRDefault="00D90B02" w:rsidP="00D90B02">
            <w:pPr>
              <w:spacing w:after="0"/>
              <w:rPr>
                <w:rFonts w:ascii="ArialMT" w:hAnsi="ArialMT" w:cs="ArialMT"/>
                <w:b/>
                <w:sz w:val="21"/>
                <w:szCs w:val="21"/>
              </w:rPr>
            </w:pPr>
            <w:r w:rsidRPr="00FF2D9D">
              <w:rPr>
                <w:rFonts w:ascii="ArialMT" w:hAnsi="ArialMT" w:cs="ArialMT"/>
                <w:b/>
                <w:sz w:val="21"/>
                <w:szCs w:val="21"/>
              </w:rPr>
              <w:t>Contact Tel. No.</w:t>
            </w:r>
          </w:p>
        </w:tc>
        <w:tc>
          <w:tcPr>
            <w:tcW w:w="5957" w:type="dxa"/>
            <w:tcBorders>
              <w:bottom w:val="single" w:sz="4" w:space="0" w:color="auto"/>
            </w:tcBorders>
            <w:vAlign w:val="center"/>
          </w:tcPr>
          <w:p w:rsidR="00D90B02" w:rsidRDefault="00D90B02" w:rsidP="00D90B02">
            <w:pPr>
              <w:spacing w:after="0"/>
              <w:rPr>
                <w:rFonts w:ascii="ArialMT" w:hAnsi="ArialMT" w:cs="ArialMT"/>
                <w:sz w:val="21"/>
                <w:szCs w:val="21"/>
              </w:rPr>
            </w:pPr>
          </w:p>
        </w:tc>
      </w:tr>
      <w:tr w:rsidR="00D90B02" w:rsidTr="00523C4A">
        <w:trPr>
          <w:cantSplit/>
          <w:trHeight w:hRule="exact" w:val="397"/>
          <w:tblHeader/>
        </w:trPr>
        <w:tc>
          <w:tcPr>
            <w:tcW w:w="3823" w:type="dxa"/>
            <w:tcBorders>
              <w:bottom w:val="single" w:sz="4" w:space="0" w:color="auto"/>
            </w:tcBorders>
            <w:vAlign w:val="center"/>
          </w:tcPr>
          <w:p w:rsidR="00D90B02" w:rsidRPr="00FF2D9D" w:rsidRDefault="00D90B02" w:rsidP="00D90B02">
            <w:pPr>
              <w:spacing w:after="0"/>
              <w:rPr>
                <w:rFonts w:ascii="ArialMT" w:hAnsi="ArialMT" w:cs="ArialMT"/>
                <w:b/>
                <w:sz w:val="21"/>
                <w:szCs w:val="21"/>
              </w:rPr>
            </w:pPr>
            <w:r>
              <w:rPr>
                <w:rFonts w:ascii="ArialMT" w:hAnsi="ArialMT" w:cs="ArialMT"/>
                <w:b/>
                <w:sz w:val="21"/>
                <w:szCs w:val="21"/>
              </w:rPr>
              <w:t>Email Address</w:t>
            </w:r>
          </w:p>
        </w:tc>
        <w:tc>
          <w:tcPr>
            <w:tcW w:w="5957" w:type="dxa"/>
            <w:tcBorders>
              <w:bottom w:val="single" w:sz="4" w:space="0" w:color="auto"/>
            </w:tcBorders>
            <w:vAlign w:val="center"/>
          </w:tcPr>
          <w:p w:rsidR="00D90B02" w:rsidRDefault="00D90B02" w:rsidP="00D90B02">
            <w:pPr>
              <w:spacing w:after="0"/>
              <w:rPr>
                <w:rFonts w:ascii="ArialMT" w:hAnsi="ArialMT" w:cs="ArialMT"/>
                <w:sz w:val="21"/>
                <w:szCs w:val="21"/>
              </w:rPr>
            </w:pPr>
          </w:p>
        </w:tc>
      </w:tr>
      <w:tr w:rsidR="00D90B02" w:rsidTr="00523C4A">
        <w:trPr>
          <w:cantSplit/>
          <w:trHeight w:hRule="exact" w:val="397"/>
          <w:tblHeader/>
        </w:trPr>
        <w:tc>
          <w:tcPr>
            <w:tcW w:w="3823" w:type="dxa"/>
            <w:tcBorders>
              <w:top w:val="single" w:sz="4" w:space="0" w:color="auto"/>
            </w:tcBorders>
            <w:vAlign w:val="center"/>
          </w:tcPr>
          <w:p w:rsidR="00D90B02" w:rsidRPr="00FF2D9D" w:rsidRDefault="00D90B02" w:rsidP="00D90B02">
            <w:pPr>
              <w:spacing w:after="0"/>
              <w:rPr>
                <w:rFonts w:ascii="ArialMT" w:hAnsi="ArialMT" w:cs="ArialMT"/>
                <w:b/>
                <w:sz w:val="21"/>
                <w:szCs w:val="21"/>
              </w:rPr>
            </w:pPr>
            <w:r w:rsidRPr="00FF2D9D">
              <w:rPr>
                <w:rFonts w:ascii="ArialMT" w:hAnsi="ArialMT" w:cs="ArialMT"/>
                <w:b/>
                <w:sz w:val="21"/>
                <w:szCs w:val="21"/>
              </w:rPr>
              <w:t>Road Safety Audit Stage</w:t>
            </w:r>
          </w:p>
        </w:tc>
        <w:tc>
          <w:tcPr>
            <w:tcW w:w="5957" w:type="dxa"/>
            <w:tcBorders>
              <w:top w:val="single" w:sz="4" w:space="0" w:color="auto"/>
            </w:tcBorders>
            <w:vAlign w:val="center"/>
          </w:tcPr>
          <w:p w:rsidR="00D90B02" w:rsidRDefault="00557AA3" w:rsidP="00D90B02">
            <w:pPr>
              <w:spacing w:after="0"/>
              <w:rPr>
                <w:rFonts w:ascii="ArialMT" w:hAnsi="ArialMT" w:cs="ArialMT"/>
                <w:sz w:val="21"/>
                <w:szCs w:val="21"/>
              </w:rPr>
            </w:pPr>
            <w:sdt>
              <w:sdtPr>
                <w:rPr>
                  <w:rFonts w:ascii="ArialMT" w:hAnsi="ArialMT" w:cs="ArialMT"/>
                  <w:sz w:val="21"/>
                  <w:szCs w:val="21"/>
                </w:rPr>
                <w:id w:val="935411552"/>
                <w:placeholder>
                  <w:docPart w:val="513D1213870A4CAC9575E698946708D7"/>
                </w:placeholder>
                <w:showingPlcHdr/>
                <w:dropDownList>
                  <w:listItem w:value="Choose an item."/>
                  <w:listItem w:displayText="Feasibility Design" w:value="Feasibility Design"/>
                  <w:listItem w:displayText="Preliminary Design" w:value="Preliminary Design"/>
                  <w:listItem w:displayText="Detailed Design" w:value="Detailed Design"/>
                  <w:listItem w:displayText="Work Zone Traffic Management" w:value="Work Zone Traffic Management"/>
                  <w:listItem w:displayText="Pre-Opening " w:value="Pre-Opening "/>
                  <w:listItem w:displayText="Post Completion" w:value="Post Completion"/>
                  <w:listItem w:displayText="Land Use Developments" w:value="Land Use Developments"/>
                  <w:listItem w:displayText="Existing Roads" w:value="Existing Roads"/>
                </w:dropDownList>
              </w:sdtPr>
              <w:sdtEndPr/>
              <w:sdtContent>
                <w:r w:rsidR="00D90B02" w:rsidRPr="000860D5">
                  <w:rPr>
                    <w:rStyle w:val="PlaceholderText"/>
                  </w:rPr>
                  <w:t>Choose an item.</w:t>
                </w:r>
              </w:sdtContent>
            </w:sdt>
            <w:r w:rsidR="00D90B02">
              <w:rPr>
                <w:rFonts w:ascii="ArialMT" w:hAnsi="ArialMT" w:cs="ArialMT"/>
                <w:sz w:val="21"/>
                <w:szCs w:val="21"/>
              </w:rPr>
              <w:t xml:space="preserve"> </w:t>
            </w:r>
          </w:p>
        </w:tc>
      </w:tr>
      <w:tr w:rsidR="00D90B02" w:rsidTr="00523C4A">
        <w:trPr>
          <w:cantSplit/>
          <w:trHeight w:hRule="exact" w:val="397"/>
          <w:tblHeader/>
        </w:trPr>
        <w:tc>
          <w:tcPr>
            <w:tcW w:w="3823" w:type="dxa"/>
            <w:vAlign w:val="center"/>
          </w:tcPr>
          <w:p w:rsidR="00D90B02" w:rsidRPr="006F03D9" w:rsidRDefault="00D90B02" w:rsidP="00D90B02">
            <w:pPr>
              <w:spacing w:after="0"/>
              <w:rPr>
                <w:rFonts w:ascii="ArialMT" w:hAnsi="ArialMT" w:cs="ArialMT"/>
                <w:b/>
                <w:sz w:val="21"/>
                <w:szCs w:val="21"/>
              </w:rPr>
            </w:pPr>
            <w:r>
              <w:rPr>
                <w:rFonts w:ascii="ArialMT" w:hAnsi="ArialMT" w:cs="ArialMT"/>
                <w:b/>
                <w:sz w:val="21"/>
                <w:szCs w:val="21"/>
              </w:rPr>
              <w:t>Project Location</w:t>
            </w:r>
          </w:p>
        </w:tc>
        <w:tc>
          <w:tcPr>
            <w:tcW w:w="5957" w:type="dxa"/>
            <w:vAlign w:val="center"/>
          </w:tcPr>
          <w:p w:rsidR="00D90B02" w:rsidRPr="006F03D9" w:rsidRDefault="00D90B02" w:rsidP="00D90B02">
            <w:pPr>
              <w:spacing w:after="0"/>
              <w:rPr>
                <w:rFonts w:ascii="ArialMT" w:hAnsi="ArialMT" w:cs="ArialMT"/>
                <w:sz w:val="21"/>
                <w:szCs w:val="21"/>
              </w:rPr>
            </w:pPr>
            <w:r w:rsidRPr="006F03D9">
              <w:rPr>
                <w:rFonts w:ascii="ArialMT" w:hAnsi="ArialMT" w:cs="ArialMT"/>
                <w:sz w:val="21"/>
                <w:szCs w:val="21"/>
              </w:rPr>
              <w:t xml:space="preserve">Describe project location including its extents </w:t>
            </w:r>
          </w:p>
        </w:tc>
      </w:tr>
      <w:tr w:rsidR="00D90B02" w:rsidTr="00523C4A">
        <w:trPr>
          <w:cantSplit/>
          <w:trHeight w:hRule="exact" w:val="397"/>
          <w:tblHeader/>
        </w:trPr>
        <w:tc>
          <w:tcPr>
            <w:tcW w:w="3823" w:type="dxa"/>
            <w:vAlign w:val="center"/>
          </w:tcPr>
          <w:p w:rsidR="00D90B02" w:rsidRPr="006F03D9" w:rsidRDefault="00D90B02" w:rsidP="00D90B02">
            <w:pPr>
              <w:spacing w:after="0"/>
              <w:rPr>
                <w:rFonts w:ascii="ArialMT" w:hAnsi="ArialMT" w:cs="ArialMT"/>
                <w:b/>
                <w:sz w:val="21"/>
                <w:szCs w:val="21"/>
              </w:rPr>
            </w:pPr>
            <w:r>
              <w:rPr>
                <w:rFonts w:ascii="ArialMT" w:hAnsi="ArialMT" w:cs="ArialMT"/>
                <w:b/>
                <w:sz w:val="21"/>
                <w:szCs w:val="21"/>
              </w:rPr>
              <w:t>Project Description</w:t>
            </w:r>
          </w:p>
        </w:tc>
        <w:tc>
          <w:tcPr>
            <w:tcW w:w="5957" w:type="dxa"/>
            <w:vAlign w:val="center"/>
          </w:tcPr>
          <w:p w:rsidR="00D90B02" w:rsidRPr="006F03D9" w:rsidRDefault="00D90B02" w:rsidP="00D90B02">
            <w:pPr>
              <w:spacing w:after="0"/>
              <w:rPr>
                <w:rFonts w:ascii="ArialMT" w:hAnsi="ArialMT" w:cs="ArialMT"/>
                <w:sz w:val="21"/>
                <w:szCs w:val="21"/>
              </w:rPr>
            </w:pPr>
            <w:r w:rsidRPr="006F03D9">
              <w:rPr>
                <w:rFonts w:ascii="ArialMT" w:hAnsi="ArialMT" w:cs="ArialMT"/>
                <w:sz w:val="21"/>
                <w:szCs w:val="21"/>
              </w:rPr>
              <w:t>Describe the Project</w:t>
            </w:r>
          </w:p>
        </w:tc>
      </w:tr>
      <w:tr w:rsidR="00D90B02" w:rsidTr="00523C4A">
        <w:trPr>
          <w:cantSplit/>
          <w:trHeight w:hRule="exact" w:val="397"/>
          <w:tblHeader/>
        </w:trPr>
        <w:tc>
          <w:tcPr>
            <w:tcW w:w="3823" w:type="dxa"/>
            <w:tcBorders>
              <w:bottom w:val="single" w:sz="4" w:space="0" w:color="auto"/>
            </w:tcBorders>
            <w:vAlign w:val="center"/>
          </w:tcPr>
          <w:p w:rsidR="00D90B02" w:rsidRPr="006F03D9" w:rsidRDefault="00D90B02" w:rsidP="00D90B02">
            <w:pPr>
              <w:spacing w:after="0"/>
              <w:rPr>
                <w:rFonts w:ascii="ArialMT" w:hAnsi="ArialMT" w:cs="ArialMT"/>
                <w:b/>
                <w:sz w:val="21"/>
                <w:szCs w:val="21"/>
              </w:rPr>
            </w:pPr>
            <w:r>
              <w:rPr>
                <w:rFonts w:ascii="ArialMT" w:hAnsi="ArialMT" w:cs="ArialMT"/>
                <w:b/>
                <w:sz w:val="21"/>
                <w:szCs w:val="21"/>
              </w:rPr>
              <w:t>Project Number</w:t>
            </w:r>
            <w:r w:rsidRPr="006F03D9">
              <w:rPr>
                <w:rFonts w:ascii="ArialMT" w:hAnsi="ArialMT" w:cs="ArialMT"/>
                <w:b/>
                <w:sz w:val="21"/>
                <w:szCs w:val="21"/>
              </w:rPr>
              <w:t xml:space="preserve"> </w:t>
            </w:r>
            <w:r w:rsidRPr="006F03D9">
              <w:rPr>
                <w:rFonts w:ascii="ArialMT" w:hAnsi="ArialMT" w:cs="ArialMT"/>
                <w:b/>
                <w:sz w:val="16"/>
                <w:szCs w:val="16"/>
              </w:rPr>
              <w:t>(Internal Project Number)</w:t>
            </w:r>
          </w:p>
        </w:tc>
        <w:tc>
          <w:tcPr>
            <w:tcW w:w="5957" w:type="dxa"/>
            <w:tcBorders>
              <w:bottom w:val="single" w:sz="4" w:space="0" w:color="auto"/>
            </w:tcBorders>
            <w:vAlign w:val="center"/>
          </w:tcPr>
          <w:p w:rsidR="00D90B02" w:rsidRPr="006F03D9" w:rsidRDefault="00D90B02" w:rsidP="00D90B02">
            <w:pPr>
              <w:spacing w:after="0"/>
              <w:rPr>
                <w:rFonts w:ascii="ArialMT" w:hAnsi="ArialMT" w:cs="ArialMT"/>
                <w:sz w:val="21"/>
                <w:szCs w:val="21"/>
              </w:rPr>
            </w:pPr>
            <w:r w:rsidRPr="006F03D9">
              <w:rPr>
                <w:rFonts w:ascii="ArialMT" w:hAnsi="ArialMT" w:cs="ArialMT"/>
                <w:sz w:val="21"/>
                <w:szCs w:val="21"/>
              </w:rPr>
              <w:t>XXX/XXXX</w:t>
            </w:r>
          </w:p>
        </w:tc>
      </w:tr>
    </w:tbl>
    <w:p w:rsidR="00007CEC" w:rsidRDefault="00007CEC"/>
    <w:p w:rsidR="00007CEC" w:rsidRDefault="00007CEC" w:rsidP="00007CEC">
      <w:pPr>
        <w:pStyle w:val="Heading2"/>
      </w:pPr>
      <w:bookmarkStart w:id="3" w:name="_Toc25593503"/>
      <w:r>
        <w:t>Design Manager</w:t>
      </w:r>
      <w:r w:rsidRPr="002234FE">
        <w:t xml:space="preserve"> Contact Details</w:t>
      </w:r>
      <w:bookmarkEnd w:id="3"/>
    </w:p>
    <w:tbl>
      <w:tblPr>
        <w:tblStyle w:val="TableGrid"/>
        <w:tblW w:w="9780" w:type="dxa"/>
        <w:tblLayout w:type="fixed"/>
        <w:tblLook w:val="04A0" w:firstRow="1" w:lastRow="0" w:firstColumn="1" w:lastColumn="0" w:noHBand="0" w:noVBand="1"/>
        <w:tblCaption w:val="Design manager contact details"/>
        <w:tblDescription w:val="Column one has information on the design manager contact details including department, contact name, phone, email etc. Other column is for response. "/>
      </w:tblPr>
      <w:tblGrid>
        <w:gridCol w:w="3823"/>
        <w:gridCol w:w="5957"/>
      </w:tblGrid>
      <w:tr w:rsidR="00D90B02" w:rsidTr="00523C4A">
        <w:trPr>
          <w:cantSplit/>
          <w:trHeight w:hRule="exact" w:val="397"/>
          <w:tblHeader/>
        </w:trPr>
        <w:tc>
          <w:tcPr>
            <w:tcW w:w="3823" w:type="dxa"/>
            <w:vAlign w:val="center"/>
          </w:tcPr>
          <w:p w:rsidR="00D90B02" w:rsidRPr="00FF2D9D" w:rsidRDefault="00D90B02" w:rsidP="008E1BF2">
            <w:pPr>
              <w:spacing w:after="0"/>
              <w:rPr>
                <w:rFonts w:ascii="ArialMT" w:hAnsi="ArialMT" w:cs="ArialMT"/>
                <w:b/>
                <w:sz w:val="21"/>
                <w:szCs w:val="21"/>
              </w:rPr>
            </w:pPr>
            <w:r w:rsidRPr="00FF2D9D">
              <w:rPr>
                <w:rFonts w:ascii="ArialMT" w:hAnsi="ArialMT" w:cs="ArialMT"/>
                <w:b/>
                <w:sz w:val="21"/>
                <w:szCs w:val="21"/>
              </w:rPr>
              <w:t>Organisation</w:t>
            </w:r>
            <w:r>
              <w:rPr>
                <w:rFonts w:ascii="ArialMT" w:hAnsi="ArialMT" w:cs="ArialMT"/>
                <w:b/>
                <w:sz w:val="21"/>
                <w:szCs w:val="21"/>
              </w:rPr>
              <w:t xml:space="preserve"> </w:t>
            </w:r>
            <w:r w:rsidRPr="00FF2D9D">
              <w:rPr>
                <w:rFonts w:ascii="ArialMT" w:hAnsi="ArialMT" w:cs="ArialMT"/>
                <w:b/>
                <w:sz w:val="21"/>
                <w:szCs w:val="21"/>
              </w:rPr>
              <w:t>/</w:t>
            </w:r>
            <w:r>
              <w:rPr>
                <w:rFonts w:ascii="ArialMT" w:hAnsi="ArialMT" w:cs="ArialMT"/>
                <w:b/>
                <w:sz w:val="21"/>
                <w:szCs w:val="21"/>
              </w:rPr>
              <w:t xml:space="preserve"> Department</w:t>
            </w:r>
          </w:p>
        </w:tc>
        <w:tc>
          <w:tcPr>
            <w:tcW w:w="5957" w:type="dxa"/>
            <w:vAlign w:val="center"/>
          </w:tcPr>
          <w:p w:rsidR="00D90B02" w:rsidRDefault="00D90B02" w:rsidP="008E1BF2">
            <w:pPr>
              <w:spacing w:after="0"/>
              <w:rPr>
                <w:rFonts w:ascii="ArialMT" w:hAnsi="ArialMT" w:cs="ArialMT"/>
                <w:sz w:val="21"/>
                <w:szCs w:val="21"/>
              </w:rPr>
            </w:pPr>
          </w:p>
        </w:tc>
      </w:tr>
      <w:tr w:rsidR="00D90B02" w:rsidTr="00523C4A">
        <w:trPr>
          <w:cantSplit/>
          <w:trHeight w:hRule="exact" w:val="397"/>
          <w:tblHeader/>
        </w:trPr>
        <w:tc>
          <w:tcPr>
            <w:tcW w:w="3823" w:type="dxa"/>
            <w:vAlign w:val="center"/>
          </w:tcPr>
          <w:p w:rsidR="00D90B02" w:rsidRPr="00FF2D9D" w:rsidRDefault="00D90B02" w:rsidP="008E1BF2">
            <w:pPr>
              <w:spacing w:after="0"/>
              <w:rPr>
                <w:rFonts w:ascii="ArialMT" w:hAnsi="ArialMT" w:cs="ArialMT"/>
                <w:b/>
                <w:sz w:val="21"/>
                <w:szCs w:val="21"/>
              </w:rPr>
            </w:pPr>
            <w:r>
              <w:rPr>
                <w:rFonts w:ascii="ArialMT" w:hAnsi="ArialMT" w:cs="ArialMT"/>
                <w:b/>
                <w:sz w:val="21"/>
                <w:szCs w:val="21"/>
              </w:rPr>
              <w:t>Contact Name</w:t>
            </w:r>
          </w:p>
        </w:tc>
        <w:tc>
          <w:tcPr>
            <w:tcW w:w="5957" w:type="dxa"/>
            <w:vAlign w:val="center"/>
          </w:tcPr>
          <w:p w:rsidR="00D90B02" w:rsidRDefault="00D90B02" w:rsidP="008E1BF2">
            <w:pPr>
              <w:spacing w:after="0"/>
              <w:rPr>
                <w:rFonts w:ascii="ArialMT" w:hAnsi="ArialMT" w:cs="ArialMT"/>
                <w:sz w:val="21"/>
                <w:szCs w:val="21"/>
              </w:rPr>
            </w:pPr>
          </w:p>
        </w:tc>
      </w:tr>
      <w:tr w:rsidR="00D90B02" w:rsidTr="00523C4A">
        <w:trPr>
          <w:cantSplit/>
          <w:trHeight w:hRule="exact" w:val="397"/>
          <w:tblHeader/>
        </w:trPr>
        <w:tc>
          <w:tcPr>
            <w:tcW w:w="3823" w:type="dxa"/>
            <w:vAlign w:val="center"/>
          </w:tcPr>
          <w:p w:rsidR="00D90B02" w:rsidRPr="00FF2D9D" w:rsidRDefault="00D90B02" w:rsidP="008E1BF2">
            <w:pPr>
              <w:spacing w:after="0"/>
              <w:rPr>
                <w:rFonts w:ascii="ArialMT" w:hAnsi="ArialMT" w:cs="ArialMT"/>
                <w:b/>
                <w:sz w:val="21"/>
                <w:szCs w:val="21"/>
              </w:rPr>
            </w:pPr>
            <w:r w:rsidRPr="00FF2D9D">
              <w:rPr>
                <w:rFonts w:ascii="ArialMT" w:hAnsi="ArialMT" w:cs="ArialMT"/>
                <w:b/>
                <w:sz w:val="21"/>
                <w:szCs w:val="21"/>
              </w:rPr>
              <w:t>Contact Tel. No.</w:t>
            </w:r>
          </w:p>
        </w:tc>
        <w:tc>
          <w:tcPr>
            <w:tcW w:w="5957" w:type="dxa"/>
            <w:vAlign w:val="center"/>
          </w:tcPr>
          <w:p w:rsidR="00D90B02" w:rsidRDefault="00D90B02" w:rsidP="008E1BF2">
            <w:pPr>
              <w:spacing w:after="0"/>
              <w:rPr>
                <w:rFonts w:ascii="ArialMT" w:hAnsi="ArialMT" w:cs="ArialMT"/>
                <w:sz w:val="21"/>
                <w:szCs w:val="21"/>
              </w:rPr>
            </w:pPr>
          </w:p>
        </w:tc>
      </w:tr>
      <w:tr w:rsidR="00D90B02" w:rsidTr="00523C4A">
        <w:trPr>
          <w:cantSplit/>
          <w:trHeight w:hRule="exact" w:val="397"/>
          <w:tblHeader/>
        </w:trPr>
        <w:tc>
          <w:tcPr>
            <w:tcW w:w="3823" w:type="dxa"/>
            <w:vAlign w:val="center"/>
          </w:tcPr>
          <w:p w:rsidR="00D90B02" w:rsidRPr="00FF2D9D" w:rsidRDefault="00D90B02" w:rsidP="008E1BF2">
            <w:pPr>
              <w:spacing w:after="0"/>
              <w:rPr>
                <w:rFonts w:ascii="ArialMT" w:hAnsi="ArialMT" w:cs="ArialMT"/>
                <w:b/>
                <w:sz w:val="21"/>
                <w:szCs w:val="21"/>
              </w:rPr>
            </w:pPr>
            <w:r>
              <w:rPr>
                <w:rFonts w:ascii="ArialMT" w:hAnsi="ArialMT" w:cs="ArialMT"/>
                <w:b/>
                <w:sz w:val="21"/>
                <w:szCs w:val="21"/>
              </w:rPr>
              <w:t>Email Address</w:t>
            </w:r>
          </w:p>
        </w:tc>
        <w:tc>
          <w:tcPr>
            <w:tcW w:w="5957" w:type="dxa"/>
            <w:vAlign w:val="center"/>
          </w:tcPr>
          <w:p w:rsidR="00D90B02" w:rsidRDefault="00D90B02" w:rsidP="008E1BF2">
            <w:pPr>
              <w:spacing w:after="0"/>
              <w:rPr>
                <w:rFonts w:ascii="ArialMT" w:hAnsi="ArialMT" w:cs="ArialMT"/>
                <w:sz w:val="21"/>
                <w:szCs w:val="21"/>
              </w:rPr>
            </w:pPr>
          </w:p>
        </w:tc>
      </w:tr>
      <w:tr w:rsidR="00D90B02" w:rsidTr="00523C4A">
        <w:trPr>
          <w:cantSplit/>
          <w:trHeight w:hRule="exact" w:val="397"/>
          <w:tblHeader/>
        </w:trPr>
        <w:tc>
          <w:tcPr>
            <w:tcW w:w="3823" w:type="dxa"/>
            <w:tcBorders>
              <w:bottom w:val="single" w:sz="4" w:space="0" w:color="auto"/>
            </w:tcBorders>
            <w:vAlign w:val="center"/>
          </w:tcPr>
          <w:p w:rsidR="00D90B02" w:rsidRPr="00FF2D9D" w:rsidRDefault="00D90B02" w:rsidP="008E1BF2">
            <w:pPr>
              <w:spacing w:after="0"/>
              <w:rPr>
                <w:rFonts w:ascii="ArialMT" w:hAnsi="ArialMT" w:cs="ArialMT"/>
                <w:b/>
                <w:sz w:val="21"/>
                <w:szCs w:val="21"/>
              </w:rPr>
            </w:pPr>
            <w:r w:rsidRPr="00FF2D9D">
              <w:rPr>
                <w:rFonts w:ascii="ArialMT" w:hAnsi="ArialMT" w:cs="ArialMT"/>
                <w:b/>
                <w:sz w:val="21"/>
                <w:szCs w:val="21"/>
              </w:rPr>
              <w:t>D</w:t>
            </w:r>
            <w:r>
              <w:rPr>
                <w:rFonts w:ascii="ArialMT" w:hAnsi="ArialMT" w:cs="ArialMT"/>
                <w:b/>
                <w:sz w:val="21"/>
                <w:szCs w:val="21"/>
              </w:rPr>
              <w:t>ate the Final Audit is Required</w:t>
            </w:r>
          </w:p>
        </w:tc>
        <w:tc>
          <w:tcPr>
            <w:tcW w:w="5957" w:type="dxa"/>
            <w:tcBorders>
              <w:bottom w:val="single" w:sz="4" w:space="0" w:color="auto"/>
            </w:tcBorders>
            <w:vAlign w:val="center"/>
          </w:tcPr>
          <w:p w:rsidR="00D90B02" w:rsidRDefault="00D90B02" w:rsidP="008E1BF2">
            <w:pPr>
              <w:spacing w:after="0"/>
              <w:ind w:left="1026"/>
              <w:rPr>
                <w:rFonts w:ascii="ArialMT" w:hAnsi="ArialMT" w:cs="ArialMT"/>
                <w:sz w:val="21"/>
                <w:szCs w:val="21"/>
              </w:rPr>
            </w:pPr>
            <w:r w:rsidRPr="006F03D9">
              <w:rPr>
                <w:rFonts w:ascii="ArialMT" w:hAnsi="ArialMT" w:cs="ArialMT"/>
                <w:sz w:val="21"/>
                <w:szCs w:val="21"/>
              </w:rPr>
              <w:t xml:space="preserve">/    </w:t>
            </w:r>
            <w:r>
              <w:rPr>
                <w:rFonts w:ascii="ArialMT" w:hAnsi="ArialMT" w:cs="ArialMT"/>
                <w:sz w:val="21"/>
                <w:szCs w:val="21"/>
              </w:rPr>
              <w:t xml:space="preserve">   </w:t>
            </w:r>
            <w:r w:rsidRPr="006F03D9">
              <w:rPr>
                <w:rFonts w:ascii="ArialMT" w:hAnsi="ArialMT" w:cs="ArialMT"/>
                <w:sz w:val="21"/>
                <w:szCs w:val="21"/>
              </w:rPr>
              <w:t xml:space="preserve"> /</w:t>
            </w:r>
            <w:r>
              <w:rPr>
                <w:rFonts w:ascii="ArialMT" w:hAnsi="ArialMT" w:cs="ArialMT"/>
                <w:sz w:val="21"/>
                <w:szCs w:val="21"/>
              </w:rPr>
              <w:t xml:space="preserve">      </w:t>
            </w:r>
          </w:p>
        </w:tc>
      </w:tr>
    </w:tbl>
    <w:p w:rsidR="00007CEC" w:rsidRDefault="00007CEC">
      <w:pPr>
        <w:rPr>
          <w:rFonts w:ascii="ArialMT" w:hAnsi="ArialMT" w:cs="ArialMT"/>
          <w:b/>
          <w:sz w:val="27"/>
          <w:szCs w:val="21"/>
        </w:rPr>
      </w:pPr>
    </w:p>
    <w:p w:rsidR="00007CEC" w:rsidRDefault="00007CEC" w:rsidP="00007CEC">
      <w:pPr>
        <w:pStyle w:val="Heading2"/>
      </w:pPr>
      <w:bookmarkStart w:id="4" w:name="_Toc25593504"/>
      <w:r>
        <w:t xml:space="preserve">Audit Team </w:t>
      </w:r>
      <w:r w:rsidRPr="002234FE">
        <w:t>Contact Details</w:t>
      </w:r>
      <w:bookmarkEnd w:id="4"/>
    </w:p>
    <w:tbl>
      <w:tblPr>
        <w:tblStyle w:val="TableGrid"/>
        <w:tblW w:w="9780" w:type="dxa"/>
        <w:tblLayout w:type="fixed"/>
        <w:tblLook w:val="04A0" w:firstRow="1" w:lastRow="0" w:firstColumn="1" w:lastColumn="0" w:noHBand="0" w:noVBand="1"/>
        <w:tblCaption w:val="Audit team contact details"/>
        <w:tblDescription w:val="Column one has information on the audit team contact details including department, phone, email etc. Other column is for response. "/>
      </w:tblPr>
      <w:tblGrid>
        <w:gridCol w:w="3817"/>
        <w:gridCol w:w="5963"/>
      </w:tblGrid>
      <w:tr w:rsidR="00D90B02" w:rsidTr="00523C4A">
        <w:trPr>
          <w:cantSplit/>
          <w:trHeight w:hRule="exact" w:val="454"/>
          <w:tblHeader/>
        </w:trPr>
        <w:tc>
          <w:tcPr>
            <w:tcW w:w="3817" w:type="dxa"/>
            <w:shd w:val="clear" w:color="auto" w:fill="auto"/>
            <w:vAlign w:val="center"/>
          </w:tcPr>
          <w:p w:rsidR="00D90B02" w:rsidRPr="00061599" w:rsidRDefault="00D90B02" w:rsidP="008E1BF2">
            <w:pPr>
              <w:spacing w:after="0"/>
              <w:ind w:left="22"/>
              <w:rPr>
                <w:rFonts w:ascii="ArialMT" w:hAnsi="ArialMT" w:cs="ArialMT"/>
                <w:b/>
                <w:sz w:val="27"/>
                <w:szCs w:val="21"/>
              </w:rPr>
            </w:pPr>
            <w:r w:rsidRPr="00FF2D9D">
              <w:rPr>
                <w:rFonts w:ascii="ArialMT" w:hAnsi="ArialMT" w:cs="ArialMT"/>
                <w:b/>
                <w:sz w:val="21"/>
                <w:szCs w:val="21"/>
              </w:rPr>
              <w:t>Organisation</w:t>
            </w:r>
            <w:r>
              <w:rPr>
                <w:rFonts w:ascii="ArialMT" w:hAnsi="ArialMT" w:cs="ArialMT"/>
                <w:b/>
                <w:sz w:val="21"/>
                <w:szCs w:val="21"/>
              </w:rPr>
              <w:t xml:space="preserve"> </w:t>
            </w:r>
            <w:r w:rsidRPr="00FF2D9D">
              <w:rPr>
                <w:rFonts w:ascii="ArialMT" w:hAnsi="ArialMT" w:cs="ArialMT"/>
                <w:b/>
                <w:sz w:val="21"/>
                <w:szCs w:val="21"/>
              </w:rPr>
              <w:t>/</w:t>
            </w:r>
            <w:r>
              <w:rPr>
                <w:rFonts w:ascii="ArialMT" w:hAnsi="ArialMT" w:cs="ArialMT"/>
                <w:b/>
                <w:sz w:val="21"/>
                <w:szCs w:val="21"/>
              </w:rPr>
              <w:t xml:space="preserve"> Department</w:t>
            </w:r>
          </w:p>
        </w:tc>
        <w:tc>
          <w:tcPr>
            <w:tcW w:w="5963" w:type="dxa"/>
            <w:shd w:val="clear" w:color="auto" w:fill="auto"/>
            <w:vAlign w:val="center"/>
          </w:tcPr>
          <w:p w:rsidR="00D90B02" w:rsidRPr="00061599" w:rsidRDefault="00D90B02" w:rsidP="008E1BF2">
            <w:pPr>
              <w:spacing w:after="0"/>
              <w:ind w:left="360"/>
              <w:rPr>
                <w:rFonts w:ascii="ArialMT" w:hAnsi="ArialMT" w:cs="ArialMT"/>
                <w:b/>
                <w:sz w:val="27"/>
                <w:szCs w:val="21"/>
              </w:rPr>
            </w:pPr>
          </w:p>
        </w:tc>
      </w:tr>
      <w:tr w:rsidR="00D90B02" w:rsidTr="00523C4A">
        <w:trPr>
          <w:cantSplit/>
          <w:trHeight w:hRule="exact" w:val="454"/>
          <w:tblHeader/>
        </w:trPr>
        <w:tc>
          <w:tcPr>
            <w:tcW w:w="3817" w:type="dxa"/>
            <w:shd w:val="clear" w:color="auto" w:fill="auto"/>
            <w:vAlign w:val="center"/>
          </w:tcPr>
          <w:p w:rsidR="00D90B02" w:rsidRPr="00061599" w:rsidRDefault="00D90B02" w:rsidP="008E1BF2">
            <w:pPr>
              <w:spacing w:after="0"/>
              <w:ind w:left="22"/>
              <w:rPr>
                <w:rFonts w:ascii="ArialMT" w:hAnsi="ArialMT" w:cs="ArialMT"/>
                <w:b/>
                <w:sz w:val="27"/>
                <w:szCs w:val="21"/>
              </w:rPr>
            </w:pPr>
            <w:r>
              <w:rPr>
                <w:rFonts w:ascii="ArialMT" w:hAnsi="ArialMT" w:cs="ArialMT"/>
                <w:b/>
                <w:sz w:val="21"/>
                <w:szCs w:val="21"/>
              </w:rPr>
              <w:t>Senior Road Safety Auditor</w:t>
            </w:r>
          </w:p>
        </w:tc>
        <w:tc>
          <w:tcPr>
            <w:tcW w:w="5963" w:type="dxa"/>
            <w:shd w:val="clear" w:color="auto" w:fill="auto"/>
            <w:vAlign w:val="center"/>
          </w:tcPr>
          <w:p w:rsidR="00D90B02" w:rsidRPr="00061599" w:rsidRDefault="00D90B02" w:rsidP="008E1BF2">
            <w:pPr>
              <w:spacing w:after="0"/>
              <w:ind w:left="360"/>
              <w:rPr>
                <w:rFonts w:ascii="ArialMT" w:hAnsi="ArialMT" w:cs="ArialMT"/>
                <w:b/>
                <w:sz w:val="27"/>
                <w:szCs w:val="21"/>
              </w:rPr>
            </w:pPr>
          </w:p>
        </w:tc>
      </w:tr>
      <w:tr w:rsidR="00D90B02" w:rsidTr="00523C4A">
        <w:trPr>
          <w:cantSplit/>
          <w:trHeight w:hRule="exact" w:val="454"/>
          <w:tblHeader/>
        </w:trPr>
        <w:tc>
          <w:tcPr>
            <w:tcW w:w="3817" w:type="dxa"/>
            <w:shd w:val="clear" w:color="auto" w:fill="auto"/>
            <w:vAlign w:val="center"/>
          </w:tcPr>
          <w:p w:rsidR="00D90B02" w:rsidRPr="00061599" w:rsidRDefault="00D90B02" w:rsidP="008E1BF2">
            <w:pPr>
              <w:spacing w:after="0"/>
              <w:ind w:left="22"/>
              <w:rPr>
                <w:rFonts w:ascii="ArialMT" w:hAnsi="ArialMT" w:cs="ArialMT"/>
                <w:b/>
                <w:sz w:val="27"/>
                <w:szCs w:val="21"/>
              </w:rPr>
            </w:pPr>
            <w:r w:rsidRPr="00FF2D9D">
              <w:rPr>
                <w:rFonts w:ascii="ArialMT" w:hAnsi="ArialMT" w:cs="ArialMT"/>
                <w:b/>
                <w:sz w:val="21"/>
                <w:szCs w:val="21"/>
              </w:rPr>
              <w:t>Contact Tel. No.</w:t>
            </w:r>
          </w:p>
        </w:tc>
        <w:tc>
          <w:tcPr>
            <w:tcW w:w="5963" w:type="dxa"/>
            <w:shd w:val="clear" w:color="auto" w:fill="auto"/>
            <w:vAlign w:val="center"/>
          </w:tcPr>
          <w:p w:rsidR="00D90B02" w:rsidRPr="00061599" w:rsidRDefault="00D90B02" w:rsidP="008E1BF2">
            <w:pPr>
              <w:spacing w:after="0"/>
              <w:ind w:left="360"/>
              <w:rPr>
                <w:rFonts w:ascii="ArialMT" w:hAnsi="ArialMT" w:cs="ArialMT"/>
                <w:b/>
                <w:sz w:val="27"/>
                <w:szCs w:val="21"/>
              </w:rPr>
            </w:pPr>
          </w:p>
        </w:tc>
      </w:tr>
      <w:tr w:rsidR="00D90B02" w:rsidTr="00523C4A">
        <w:trPr>
          <w:cantSplit/>
          <w:trHeight w:hRule="exact" w:val="454"/>
          <w:tblHeader/>
        </w:trPr>
        <w:tc>
          <w:tcPr>
            <w:tcW w:w="3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0B02" w:rsidRPr="00061599" w:rsidRDefault="00D90B02" w:rsidP="008E1BF2">
            <w:pPr>
              <w:spacing w:after="0"/>
              <w:ind w:left="22"/>
              <w:rPr>
                <w:rFonts w:ascii="ArialMT" w:hAnsi="ArialMT" w:cs="ArialMT"/>
                <w:b/>
                <w:sz w:val="27"/>
                <w:szCs w:val="21"/>
              </w:rPr>
            </w:pPr>
            <w:r>
              <w:rPr>
                <w:rFonts w:ascii="ArialMT" w:hAnsi="ArialMT" w:cs="ArialMT"/>
                <w:b/>
                <w:sz w:val="21"/>
                <w:szCs w:val="21"/>
              </w:rPr>
              <w:t>Email Address</w:t>
            </w:r>
          </w:p>
        </w:tc>
        <w:tc>
          <w:tcPr>
            <w:tcW w:w="59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90B02" w:rsidRPr="00061599" w:rsidRDefault="00D90B02" w:rsidP="008E1BF2">
            <w:pPr>
              <w:spacing w:after="0"/>
              <w:ind w:left="360"/>
              <w:rPr>
                <w:rFonts w:ascii="ArialMT" w:hAnsi="ArialMT" w:cs="ArialMT"/>
                <w:b/>
                <w:sz w:val="27"/>
                <w:szCs w:val="21"/>
              </w:rPr>
            </w:pPr>
          </w:p>
        </w:tc>
      </w:tr>
    </w:tbl>
    <w:p w:rsidR="00007CEC" w:rsidRDefault="00007CEC">
      <w:pPr>
        <w:rPr>
          <w:rFonts w:ascii="ArialMT" w:hAnsi="ArialMT" w:cs="ArialMT"/>
          <w:b/>
          <w:sz w:val="27"/>
          <w:szCs w:val="21"/>
        </w:rPr>
      </w:pPr>
    </w:p>
    <w:p w:rsidR="00007CEC" w:rsidRDefault="00007CEC" w:rsidP="00007CEC">
      <w:pPr>
        <w:pStyle w:val="Heading2"/>
      </w:pPr>
      <w:bookmarkStart w:id="5" w:name="_Toc25593505"/>
      <w:r w:rsidRPr="002234FE">
        <w:t>Previous Road Safety Audits Undertaken</w:t>
      </w:r>
      <w:bookmarkEnd w:id="5"/>
    </w:p>
    <w:tbl>
      <w:tblPr>
        <w:tblStyle w:val="TableGrid"/>
        <w:tblW w:w="9780" w:type="dxa"/>
        <w:tblLayout w:type="fixed"/>
        <w:tblLook w:val="04A0" w:firstRow="1" w:lastRow="0" w:firstColumn="1" w:lastColumn="0" w:noHBand="0" w:noVBand="1"/>
        <w:tblCaption w:val="Previous road safety audits undertaken"/>
        <w:tblDescription w:val="Column one has information on previous road safety audits including, previous audit, date, organisation etc. Other column is for response. "/>
      </w:tblPr>
      <w:tblGrid>
        <w:gridCol w:w="3823"/>
        <w:gridCol w:w="5957"/>
      </w:tblGrid>
      <w:tr w:rsidR="00D90B02" w:rsidTr="00523C4A">
        <w:trPr>
          <w:trHeight w:hRule="exact" w:val="397"/>
        </w:trPr>
        <w:tc>
          <w:tcPr>
            <w:tcW w:w="3823" w:type="dxa"/>
            <w:vAlign w:val="center"/>
          </w:tcPr>
          <w:p w:rsidR="00D90B02" w:rsidRPr="00FF2D9D" w:rsidRDefault="00D90B02" w:rsidP="008E1BF2">
            <w:pPr>
              <w:spacing w:after="0"/>
              <w:rPr>
                <w:rFonts w:ascii="ArialMT" w:hAnsi="ArialMT" w:cs="ArialMT"/>
                <w:b/>
                <w:sz w:val="21"/>
                <w:szCs w:val="21"/>
              </w:rPr>
            </w:pPr>
            <w:r>
              <w:rPr>
                <w:rFonts w:ascii="ArialMT" w:hAnsi="ArialMT" w:cs="ArialMT"/>
                <w:b/>
                <w:sz w:val="21"/>
                <w:szCs w:val="21"/>
              </w:rPr>
              <w:t>Previous Road Safety Audit</w:t>
            </w:r>
          </w:p>
        </w:tc>
        <w:sdt>
          <w:sdtPr>
            <w:rPr>
              <w:rFonts w:ascii="ArialMT" w:hAnsi="ArialMT" w:cs="ArialMT"/>
              <w:sz w:val="21"/>
              <w:szCs w:val="21"/>
            </w:rPr>
            <w:id w:val="1177846266"/>
            <w:placeholder>
              <w:docPart w:val="6AD5F8BD8DB147639FEBF857699E7828"/>
            </w:placeholder>
            <w:showingPlcHdr/>
            <w15:color w:val="000000"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5957" w:type="dxa"/>
                <w:vAlign w:val="center"/>
              </w:tcPr>
              <w:p w:rsidR="00D90B02" w:rsidRDefault="00D90B02" w:rsidP="008E1BF2">
                <w:pPr>
                  <w:spacing w:after="0"/>
                  <w:jc w:val="center"/>
                  <w:rPr>
                    <w:rFonts w:ascii="ArialMT" w:hAnsi="ArialMT" w:cs="ArialMT"/>
                    <w:sz w:val="21"/>
                    <w:szCs w:val="21"/>
                  </w:rPr>
                </w:pPr>
                <w:r w:rsidRPr="00C46AF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D90B02" w:rsidTr="00523C4A">
        <w:trPr>
          <w:trHeight w:hRule="exact" w:val="397"/>
        </w:trPr>
        <w:tc>
          <w:tcPr>
            <w:tcW w:w="3823" w:type="dxa"/>
            <w:vAlign w:val="center"/>
          </w:tcPr>
          <w:p w:rsidR="00D90B02" w:rsidRPr="00FF2D9D" w:rsidRDefault="00D90B02" w:rsidP="008E1BF2">
            <w:pPr>
              <w:spacing w:after="0"/>
              <w:rPr>
                <w:rFonts w:ascii="ArialMT" w:hAnsi="ArialMT" w:cs="ArialMT"/>
                <w:b/>
                <w:sz w:val="21"/>
                <w:szCs w:val="21"/>
              </w:rPr>
            </w:pPr>
            <w:r>
              <w:rPr>
                <w:rFonts w:ascii="ArialMT" w:hAnsi="ArialMT" w:cs="ArialMT"/>
                <w:b/>
                <w:sz w:val="21"/>
                <w:szCs w:val="21"/>
              </w:rPr>
              <w:t>Road Safety Audit Stage</w:t>
            </w:r>
          </w:p>
        </w:tc>
        <w:tc>
          <w:tcPr>
            <w:tcW w:w="5957" w:type="dxa"/>
            <w:vAlign w:val="center"/>
          </w:tcPr>
          <w:p w:rsidR="00D90B02" w:rsidRDefault="00557AA3" w:rsidP="008E1BF2">
            <w:pPr>
              <w:spacing w:after="0"/>
              <w:jc w:val="center"/>
              <w:rPr>
                <w:rFonts w:ascii="ArialMT" w:hAnsi="ArialMT" w:cs="ArialMT"/>
                <w:sz w:val="21"/>
                <w:szCs w:val="21"/>
              </w:rPr>
            </w:pPr>
            <w:sdt>
              <w:sdtPr>
                <w:rPr>
                  <w:rFonts w:ascii="ArialMT" w:hAnsi="ArialMT" w:cs="ArialMT"/>
                  <w:sz w:val="21"/>
                  <w:szCs w:val="21"/>
                </w:rPr>
                <w:id w:val="274075428"/>
                <w:placeholder>
                  <w:docPart w:val="5A0FFAA9E9F947208EDB01F1810CD161"/>
                </w:placeholder>
                <w:showingPlcHdr/>
                <w:dropDownList>
                  <w:listItem w:value="Choose an item."/>
                  <w:listItem w:displayText="Feasibility Design" w:value="Feasibility Design"/>
                  <w:listItem w:displayText="Preliminary Design" w:value="Preliminary Design"/>
                  <w:listItem w:displayText="Detailed Design" w:value="Detailed Design"/>
                  <w:listItem w:displayText="Work Zone Traffic Management" w:value="Work Zone Traffic Management"/>
                  <w:listItem w:displayText="Pre-Opening " w:value="Pre-Opening "/>
                  <w:listItem w:displayText="Post Completion" w:value="Post Completion"/>
                  <w:listItem w:displayText="Land Use Developments" w:value="Land Use Developments"/>
                  <w:listItem w:displayText="Existing Roads" w:value="Existing Roads"/>
                </w:dropDownList>
              </w:sdtPr>
              <w:sdtEndPr/>
              <w:sdtContent>
                <w:r w:rsidR="00D90B02" w:rsidRPr="000860D5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D90B02" w:rsidTr="00523C4A">
        <w:trPr>
          <w:trHeight w:hRule="exact" w:val="397"/>
        </w:trPr>
        <w:tc>
          <w:tcPr>
            <w:tcW w:w="3823" w:type="dxa"/>
            <w:vAlign w:val="center"/>
          </w:tcPr>
          <w:p w:rsidR="00D90B02" w:rsidRPr="00FF2D9D" w:rsidRDefault="00D90B02" w:rsidP="008E1BF2">
            <w:pPr>
              <w:spacing w:after="0"/>
              <w:rPr>
                <w:rFonts w:ascii="ArialMT" w:hAnsi="ArialMT" w:cs="ArialMT"/>
                <w:b/>
                <w:sz w:val="21"/>
                <w:szCs w:val="21"/>
              </w:rPr>
            </w:pPr>
            <w:r>
              <w:rPr>
                <w:rFonts w:ascii="ArialMT" w:hAnsi="ArialMT" w:cs="ArialMT"/>
                <w:b/>
                <w:sz w:val="21"/>
                <w:szCs w:val="21"/>
              </w:rPr>
              <w:t>Previous Audit Date</w:t>
            </w:r>
          </w:p>
        </w:tc>
        <w:tc>
          <w:tcPr>
            <w:tcW w:w="5957" w:type="dxa"/>
            <w:vAlign w:val="center"/>
          </w:tcPr>
          <w:p w:rsidR="00D90B02" w:rsidRDefault="00D90B02" w:rsidP="008E1BF2">
            <w:pPr>
              <w:spacing w:after="0"/>
              <w:rPr>
                <w:rFonts w:ascii="ArialMT" w:hAnsi="ArialMT" w:cs="ArialMT"/>
                <w:sz w:val="21"/>
                <w:szCs w:val="21"/>
              </w:rPr>
            </w:pPr>
          </w:p>
        </w:tc>
      </w:tr>
      <w:tr w:rsidR="00D90B02" w:rsidTr="00523C4A">
        <w:trPr>
          <w:trHeight w:hRule="exact" w:val="397"/>
        </w:trPr>
        <w:tc>
          <w:tcPr>
            <w:tcW w:w="3823" w:type="dxa"/>
            <w:vAlign w:val="center"/>
          </w:tcPr>
          <w:p w:rsidR="00D90B02" w:rsidRPr="00FF2D9D" w:rsidRDefault="00D90B02" w:rsidP="008E1BF2">
            <w:pPr>
              <w:spacing w:after="0"/>
              <w:rPr>
                <w:rFonts w:ascii="ArialMT" w:hAnsi="ArialMT" w:cs="ArialMT"/>
                <w:b/>
                <w:sz w:val="21"/>
                <w:szCs w:val="21"/>
              </w:rPr>
            </w:pPr>
            <w:r>
              <w:rPr>
                <w:rFonts w:ascii="ArialMT" w:hAnsi="ArialMT" w:cs="ArialMT"/>
                <w:b/>
                <w:sz w:val="21"/>
                <w:szCs w:val="21"/>
              </w:rPr>
              <w:t>Previous Audit Organisation</w:t>
            </w:r>
          </w:p>
        </w:tc>
        <w:tc>
          <w:tcPr>
            <w:tcW w:w="5957" w:type="dxa"/>
            <w:vAlign w:val="center"/>
          </w:tcPr>
          <w:p w:rsidR="00D90B02" w:rsidRDefault="00D90B02" w:rsidP="008E1BF2">
            <w:pPr>
              <w:spacing w:after="0"/>
              <w:rPr>
                <w:rFonts w:ascii="ArialMT" w:hAnsi="ArialMT" w:cs="ArialMT"/>
                <w:sz w:val="21"/>
                <w:szCs w:val="21"/>
              </w:rPr>
            </w:pPr>
          </w:p>
        </w:tc>
      </w:tr>
      <w:tr w:rsidR="00D90B02" w:rsidTr="00523C4A">
        <w:trPr>
          <w:trHeight w:hRule="exact" w:val="397"/>
        </w:trPr>
        <w:tc>
          <w:tcPr>
            <w:tcW w:w="3823" w:type="dxa"/>
            <w:vAlign w:val="center"/>
          </w:tcPr>
          <w:p w:rsidR="00D90B02" w:rsidRPr="00FF2D9D" w:rsidRDefault="00D90B02" w:rsidP="008E1BF2">
            <w:pPr>
              <w:spacing w:after="0"/>
              <w:rPr>
                <w:rFonts w:ascii="ArialMT" w:hAnsi="ArialMT" w:cs="ArialMT"/>
                <w:b/>
                <w:sz w:val="21"/>
                <w:szCs w:val="21"/>
              </w:rPr>
            </w:pPr>
            <w:r>
              <w:rPr>
                <w:rFonts w:ascii="ArialMT" w:hAnsi="ArialMT" w:cs="ArialMT"/>
                <w:b/>
                <w:sz w:val="21"/>
                <w:szCs w:val="21"/>
              </w:rPr>
              <w:t>Previous Audit Team Leader</w:t>
            </w:r>
          </w:p>
        </w:tc>
        <w:tc>
          <w:tcPr>
            <w:tcW w:w="5957" w:type="dxa"/>
            <w:vAlign w:val="center"/>
          </w:tcPr>
          <w:p w:rsidR="00D90B02" w:rsidRDefault="00D90B02" w:rsidP="008E1BF2">
            <w:pPr>
              <w:spacing w:after="0"/>
              <w:rPr>
                <w:rFonts w:ascii="ArialMT" w:hAnsi="ArialMT" w:cs="ArialMT"/>
                <w:sz w:val="21"/>
                <w:szCs w:val="21"/>
              </w:rPr>
            </w:pPr>
          </w:p>
        </w:tc>
      </w:tr>
      <w:tr w:rsidR="00D90B02" w:rsidTr="00523C4A">
        <w:trPr>
          <w:trHeight w:hRule="exact" w:val="397"/>
        </w:trPr>
        <w:tc>
          <w:tcPr>
            <w:tcW w:w="3823" w:type="dxa"/>
            <w:vAlign w:val="center"/>
          </w:tcPr>
          <w:p w:rsidR="00D90B02" w:rsidRPr="00FF2D9D" w:rsidRDefault="00D90B02" w:rsidP="008E1BF2">
            <w:pPr>
              <w:spacing w:after="0"/>
              <w:rPr>
                <w:rFonts w:ascii="ArialMT" w:hAnsi="ArialMT" w:cs="ArialMT"/>
                <w:b/>
                <w:sz w:val="21"/>
                <w:szCs w:val="21"/>
              </w:rPr>
            </w:pPr>
            <w:r>
              <w:rPr>
                <w:rFonts w:ascii="ArialMT" w:hAnsi="ArialMT" w:cs="ArialMT"/>
                <w:b/>
                <w:sz w:val="21"/>
                <w:szCs w:val="21"/>
              </w:rPr>
              <w:t>Copy of Audit and CAR Provided</w:t>
            </w:r>
          </w:p>
        </w:tc>
        <w:sdt>
          <w:sdtPr>
            <w:rPr>
              <w:rFonts w:ascii="ArialMT" w:hAnsi="ArialMT" w:cs="ArialMT"/>
              <w:sz w:val="21"/>
              <w:szCs w:val="21"/>
            </w:rPr>
            <w:id w:val="-1426656480"/>
            <w:placeholder>
              <w:docPart w:val="414D084BDEF845C18BE3C9EE1AAC1DA6"/>
            </w:placeholder>
            <w:showingPlcHdr/>
            <w15:color w:val="000000"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5957" w:type="dxa"/>
                <w:vAlign w:val="center"/>
              </w:tcPr>
              <w:p w:rsidR="00D90B02" w:rsidRDefault="00D90B02" w:rsidP="008E1BF2">
                <w:pPr>
                  <w:spacing w:after="0"/>
                  <w:jc w:val="center"/>
                  <w:rPr>
                    <w:rFonts w:ascii="ArialMT" w:hAnsi="ArialMT" w:cs="ArialMT"/>
                    <w:sz w:val="21"/>
                    <w:szCs w:val="21"/>
                  </w:rPr>
                </w:pPr>
                <w:r w:rsidRPr="00C46AF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:rsidR="00D90B02" w:rsidRDefault="008D6E2B" w:rsidP="008D6E2B">
      <w:pPr>
        <w:pStyle w:val="Heading2"/>
      </w:pPr>
      <w:bookmarkStart w:id="6" w:name="_Toc25593506"/>
      <w:r w:rsidRPr="002234FE">
        <w:lastRenderedPageBreak/>
        <w:t>Project Information</w:t>
      </w:r>
      <w:bookmarkEnd w:id="6"/>
    </w:p>
    <w:tbl>
      <w:tblPr>
        <w:tblStyle w:val="TableGrid"/>
        <w:tblW w:w="9780" w:type="dxa"/>
        <w:tblLayout w:type="fixed"/>
        <w:tblLook w:val="04A0" w:firstRow="1" w:lastRow="0" w:firstColumn="1" w:lastColumn="0" w:noHBand="0" w:noVBand="1"/>
        <w:tblCaption w:val="Project information"/>
        <w:tblDescription w:val="Column one has information on the project information including project objective, spped limit/design speed, exisiting traffic flows etc. Other column is for response. "/>
      </w:tblPr>
      <w:tblGrid>
        <w:gridCol w:w="3823"/>
        <w:gridCol w:w="5957"/>
      </w:tblGrid>
      <w:tr w:rsidR="008D6E2B" w:rsidTr="00554C22">
        <w:trPr>
          <w:trHeight w:hRule="exact" w:val="397"/>
        </w:trPr>
        <w:tc>
          <w:tcPr>
            <w:tcW w:w="3823" w:type="dxa"/>
            <w:vAlign w:val="center"/>
          </w:tcPr>
          <w:p w:rsidR="008D6E2B" w:rsidRPr="00FF2D9D" w:rsidRDefault="008D6E2B" w:rsidP="008E1BF2">
            <w:pPr>
              <w:spacing w:after="0"/>
              <w:rPr>
                <w:rFonts w:ascii="ArialMT" w:hAnsi="ArialMT" w:cs="ArialMT"/>
                <w:b/>
                <w:sz w:val="21"/>
                <w:szCs w:val="21"/>
              </w:rPr>
            </w:pPr>
            <w:r>
              <w:rPr>
                <w:rFonts w:ascii="ArialMT" w:hAnsi="ArialMT" w:cs="ArialMT"/>
                <w:b/>
                <w:sz w:val="21"/>
                <w:szCs w:val="21"/>
              </w:rPr>
              <w:t>Project Objective</w:t>
            </w:r>
          </w:p>
        </w:tc>
        <w:tc>
          <w:tcPr>
            <w:tcW w:w="5957" w:type="dxa"/>
            <w:vAlign w:val="center"/>
          </w:tcPr>
          <w:p w:rsidR="008D6E2B" w:rsidRDefault="008D6E2B" w:rsidP="008E1BF2">
            <w:pPr>
              <w:spacing w:after="0"/>
              <w:rPr>
                <w:rFonts w:ascii="ArialMT" w:hAnsi="ArialMT" w:cs="ArialMT"/>
                <w:sz w:val="21"/>
                <w:szCs w:val="21"/>
              </w:rPr>
            </w:pPr>
          </w:p>
        </w:tc>
      </w:tr>
      <w:tr w:rsidR="008D6E2B" w:rsidTr="00554C22">
        <w:trPr>
          <w:trHeight w:hRule="exact" w:val="397"/>
        </w:trPr>
        <w:tc>
          <w:tcPr>
            <w:tcW w:w="3823" w:type="dxa"/>
            <w:vAlign w:val="center"/>
          </w:tcPr>
          <w:p w:rsidR="008D6E2B" w:rsidRPr="00FF2D9D" w:rsidRDefault="008D6E2B" w:rsidP="008E1BF2">
            <w:pPr>
              <w:spacing w:after="0"/>
              <w:rPr>
                <w:rFonts w:ascii="ArialMT" w:hAnsi="ArialMT" w:cs="ArialMT"/>
                <w:b/>
                <w:sz w:val="21"/>
                <w:szCs w:val="21"/>
              </w:rPr>
            </w:pPr>
            <w:r>
              <w:rPr>
                <w:rFonts w:ascii="ArialMT" w:hAnsi="ArialMT" w:cs="ArialMT"/>
                <w:b/>
                <w:sz w:val="21"/>
                <w:szCs w:val="21"/>
              </w:rPr>
              <w:t>Speed Limit/Design Speed</w:t>
            </w:r>
          </w:p>
        </w:tc>
        <w:tc>
          <w:tcPr>
            <w:tcW w:w="5957" w:type="dxa"/>
            <w:vAlign w:val="center"/>
          </w:tcPr>
          <w:p w:rsidR="008D6E2B" w:rsidRDefault="008D6E2B" w:rsidP="008E1BF2">
            <w:pPr>
              <w:spacing w:after="0"/>
              <w:rPr>
                <w:rFonts w:ascii="ArialMT" w:hAnsi="ArialMT" w:cs="ArialMT"/>
                <w:sz w:val="21"/>
                <w:szCs w:val="21"/>
              </w:rPr>
            </w:pPr>
          </w:p>
        </w:tc>
      </w:tr>
      <w:tr w:rsidR="008D6E2B" w:rsidTr="00554C22">
        <w:trPr>
          <w:trHeight w:hRule="exact" w:val="624"/>
        </w:trPr>
        <w:tc>
          <w:tcPr>
            <w:tcW w:w="3823" w:type="dxa"/>
            <w:vAlign w:val="center"/>
          </w:tcPr>
          <w:p w:rsidR="008D6E2B" w:rsidRPr="00FF2D9D" w:rsidRDefault="008D6E2B" w:rsidP="008E1BF2">
            <w:pPr>
              <w:spacing w:after="0"/>
              <w:rPr>
                <w:rFonts w:ascii="ArialMT" w:hAnsi="ArialMT" w:cs="ArialMT"/>
                <w:b/>
                <w:sz w:val="21"/>
                <w:szCs w:val="21"/>
              </w:rPr>
            </w:pPr>
            <w:r w:rsidRPr="00FF2D9D">
              <w:rPr>
                <w:rFonts w:ascii="ArialMT" w:hAnsi="ArialMT" w:cs="ArialMT"/>
                <w:b/>
                <w:sz w:val="21"/>
                <w:szCs w:val="21"/>
              </w:rPr>
              <w:t xml:space="preserve">Standards, Departures from Standards </w:t>
            </w:r>
            <w:r>
              <w:rPr>
                <w:rFonts w:ascii="ArialMT" w:hAnsi="ArialMT" w:cs="ArialMT"/>
                <w:b/>
                <w:sz w:val="21"/>
                <w:szCs w:val="21"/>
              </w:rPr>
              <w:t>and Mitigation</w:t>
            </w:r>
          </w:p>
        </w:tc>
        <w:tc>
          <w:tcPr>
            <w:tcW w:w="5957" w:type="dxa"/>
            <w:vAlign w:val="center"/>
          </w:tcPr>
          <w:p w:rsidR="008D6E2B" w:rsidRDefault="008D6E2B" w:rsidP="008E1BF2">
            <w:pPr>
              <w:spacing w:after="0"/>
              <w:rPr>
                <w:rFonts w:ascii="ArialMT" w:hAnsi="ArialMT" w:cs="ArialMT"/>
                <w:sz w:val="21"/>
                <w:szCs w:val="21"/>
              </w:rPr>
            </w:pPr>
          </w:p>
        </w:tc>
      </w:tr>
      <w:tr w:rsidR="008D6E2B" w:rsidTr="00554C22">
        <w:trPr>
          <w:trHeight w:hRule="exact" w:val="397"/>
        </w:trPr>
        <w:tc>
          <w:tcPr>
            <w:tcW w:w="3823" w:type="dxa"/>
            <w:vAlign w:val="center"/>
          </w:tcPr>
          <w:p w:rsidR="008D6E2B" w:rsidRPr="00FF2D9D" w:rsidRDefault="008D6E2B" w:rsidP="008E1BF2">
            <w:pPr>
              <w:spacing w:after="0"/>
              <w:rPr>
                <w:rFonts w:ascii="ArialMT" w:hAnsi="ArialMT" w:cs="ArialMT"/>
                <w:b/>
                <w:sz w:val="21"/>
                <w:szCs w:val="21"/>
              </w:rPr>
            </w:pPr>
            <w:r>
              <w:rPr>
                <w:rFonts w:ascii="ArialMT" w:hAnsi="ArialMT" w:cs="ArialMT"/>
                <w:b/>
                <w:sz w:val="21"/>
                <w:szCs w:val="21"/>
              </w:rPr>
              <w:t>Existing Traffic Flows</w:t>
            </w:r>
          </w:p>
        </w:tc>
        <w:sdt>
          <w:sdtPr>
            <w:rPr>
              <w:rFonts w:ascii="ArialMT" w:hAnsi="ArialMT" w:cs="ArialMT"/>
              <w:sz w:val="21"/>
              <w:szCs w:val="21"/>
            </w:rPr>
            <w:id w:val="633833537"/>
            <w:placeholder>
              <w:docPart w:val="27D1F2E11CF448E296BD6D61D0EE2FD3"/>
            </w:placeholder>
            <w:showingPlcHdr/>
            <w15:color w:val="000000"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5957" w:type="dxa"/>
                <w:vAlign w:val="center"/>
              </w:tcPr>
              <w:p w:rsidR="008D6E2B" w:rsidRDefault="008D6E2B" w:rsidP="008E1BF2">
                <w:pPr>
                  <w:spacing w:after="0"/>
                  <w:jc w:val="center"/>
                  <w:rPr>
                    <w:rFonts w:ascii="ArialMT" w:hAnsi="ArialMT" w:cs="ArialMT"/>
                    <w:sz w:val="21"/>
                    <w:szCs w:val="21"/>
                  </w:rPr>
                </w:pPr>
                <w:r w:rsidRPr="00C46AF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8D6E2B" w:rsidTr="00554C22">
        <w:trPr>
          <w:trHeight w:hRule="exact" w:val="397"/>
        </w:trPr>
        <w:tc>
          <w:tcPr>
            <w:tcW w:w="3823" w:type="dxa"/>
            <w:vAlign w:val="center"/>
          </w:tcPr>
          <w:p w:rsidR="008D6E2B" w:rsidRPr="00FF2D9D" w:rsidRDefault="008D6E2B" w:rsidP="008E1BF2">
            <w:pPr>
              <w:spacing w:after="0"/>
              <w:rPr>
                <w:rFonts w:ascii="ArialMT" w:hAnsi="ArialMT" w:cs="ArialMT"/>
                <w:b/>
                <w:sz w:val="21"/>
                <w:szCs w:val="21"/>
              </w:rPr>
            </w:pPr>
            <w:r>
              <w:rPr>
                <w:rFonts w:ascii="ArialMT" w:hAnsi="ArialMT" w:cs="ArialMT"/>
                <w:b/>
                <w:sz w:val="21"/>
                <w:szCs w:val="21"/>
              </w:rPr>
              <w:t>Forecast Traffic Flows</w:t>
            </w:r>
          </w:p>
        </w:tc>
        <w:sdt>
          <w:sdtPr>
            <w:rPr>
              <w:rFonts w:ascii="ArialMT" w:hAnsi="ArialMT" w:cs="ArialMT"/>
              <w:sz w:val="21"/>
              <w:szCs w:val="21"/>
            </w:rPr>
            <w:id w:val="1778826678"/>
            <w:placeholder>
              <w:docPart w:val="7DBC031D659D4F7393652FDA505159B7"/>
            </w:placeholder>
            <w:showingPlcHdr/>
            <w15:color w:val="000000"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5957" w:type="dxa"/>
                <w:vAlign w:val="center"/>
              </w:tcPr>
              <w:p w:rsidR="008D6E2B" w:rsidRDefault="008D6E2B" w:rsidP="008E1BF2">
                <w:pPr>
                  <w:spacing w:after="0"/>
                  <w:jc w:val="center"/>
                  <w:rPr>
                    <w:rFonts w:ascii="ArialMT" w:hAnsi="ArialMT" w:cs="ArialMT"/>
                    <w:sz w:val="21"/>
                    <w:szCs w:val="21"/>
                  </w:rPr>
                </w:pPr>
                <w:r w:rsidRPr="00C46AF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8D6E2B" w:rsidTr="00554C22">
        <w:trPr>
          <w:trHeight w:hRule="exact" w:val="397"/>
        </w:trPr>
        <w:tc>
          <w:tcPr>
            <w:tcW w:w="3823" w:type="dxa"/>
            <w:vAlign w:val="center"/>
          </w:tcPr>
          <w:p w:rsidR="008D6E2B" w:rsidRPr="00FF2D9D" w:rsidRDefault="008D6E2B" w:rsidP="008E1BF2">
            <w:pPr>
              <w:spacing w:after="0"/>
              <w:rPr>
                <w:rFonts w:ascii="ArialMT" w:hAnsi="ArialMT" w:cs="ArialMT"/>
                <w:b/>
                <w:sz w:val="21"/>
                <w:szCs w:val="21"/>
              </w:rPr>
            </w:pPr>
            <w:r>
              <w:rPr>
                <w:rFonts w:ascii="ArialMT" w:hAnsi="ArialMT" w:cs="ArialMT"/>
                <w:b/>
                <w:sz w:val="21"/>
                <w:szCs w:val="21"/>
              </w:rPr>
              <w:t>Crash Data (5 Years)</w:t>
            </w:r>
          </w:p>
        </w:tc>
        <w:sdt>
          <w:sdtPr>
            <w:rPr>
              <w:rFonts w:ascii="ArialMT" w:hAnsi="ArialMT" w:cs="ArialMT"/>
              <w:sz w:val="21"/>
              <w:szCs w:val="21"/>
            </w:rPr>
            <w:id w:val="2055189547"/>
            <w:placeholder>
              <w:docPart w:val="65D2235A700E4372A1D6D46BEFA42D63"/>
            </w:placeholder>
            <w:showingPlcHdr/>
            <w15:color w:val="000000"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5957" w:type="dxa"/>
                <w:vAlign w:val="center"/>
              </w:tcPr>
              <w:p w:rsidR="008D6E2B" w:rsidRDefault="008D6E2B" w:rsidP="008E1BF2">
                <w:pPr>
                  <w:spacing w:after="0"/>
                  <w:jc w:val="center"/>
                  <w:rPr>
                    <w:rFonts w:ascii="ArialMT" w:hAnsi="ArialMT" w:cs="ArialMT"/>
                    <w:sz w:val="21"/>
                    <w:szCs w:val="21"/>
                  </w:rPr>
                </w:pPr>
                <w:r w:rsidRPr="00C46AF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8D6E2B" w:rsidTr="00554C22">
        <w:trPr>
          <w:trHeight w:hRule="exact" w:val="397"/>
        </w:trPr>
        <w:tc>
          <w:tcPr>
            <w:tcW w:w="3823" w:type="dxa"/>
            <w:tcBorders>
              <w:bottom w:val="single" w:sz="4" w:space="0" w:color="auto"/>
            </w:tcBorders>
            <w:vAlign w:val="center"/>
          </w:tcPr>
          <w:p w:rsidR="008D6E2B" w:rsidRPr="00FF2D9D" w:rsidRDefault="008D6E2B" w:rsidP="008E1BF2">
            <w:pPr>
              <w:spacing w:after="0"/>
              <w:rPr>
                <w:rFonts w:ascii="ArialMT" w:hAnsi="ArialMT" w:cs="ArialMT"/>
                <w:b/>
                <w:sz w:val="21"/>
                <w:szCs w:val="21"/>
              </w:rPr>
            </w:pPr>
            <w:r>
              <w:rPr>
                <w:rFonts w:ascii="ArialMT" w:hAnsi="ArialMT" w:cs="ArialMT"/>
                <w:b/>
                <w:sz w:val="21"/>
                <w:szCs w:val="21"/>
              </w:rPr>
              <w:t>Speed Survey Data</w:t>
            </w:r>
          </w:p>
        </w:tc>
        <w:sdt>
          <w:sdtPr>
            <w:rPr>
              <w:rFonts w:ascii="ArialMT" w:hAnsi="ArialMT" w:cs="ArialMT"/>
              <w:sz w:val="21"/>
              <w:szCs w:val="21"/>
            </w:rPr>
            <w:id w:val="7793930"/>
            <w:placeholder>
              <w:docPart w:val="799961A4053744B5B72E2E5538AB6837"/>
            </w:placeholder>
            <w:showingPlcHdr/>
            <w15:color w:val="000000"/>
            <w:dropDownList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5957" w:type="dxa"/>
                <w:tcBorders>
                  <w:bottom w:val="single" w:sz="4" w:space="0" w:color="auto"/>
                </w:tcBorders>
                <w:vAlign w:val="center"/>
              </w:tcPr>
              <w:p w:rsidR="008D6E2B" w:rsidRDefault="008D6E2B" w:rsidP="008E1BF2">
                <w:pPr>
                  <w:spacing w:after="0"/>
                  <w:jc w:val="center"/>
                  <w:rPr>
                    <w:rFonts w:ascii="ArialMT" w:hAnsi="ArialMT" w:cs="ArialMT"/>
                    <w:sz w:val="21"/>
                    <w:szCs w:val="21"/>
                  </w:rPr>
                </w:pPr>
                <w:r w:rsidRPr="00C46AF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:rsidR="008D6E2B" w:rsidRDefault="008D6E2B"/>
    <w:p w:rsidR="008D6E2B" w:rsidRDefault="008D6E2B" w:rsidP="008D6E2B">
      <w:pPr>
        <w:pStyle w:val="Heading2"/>
      </w:pPr>
      <w:bookmarkStart w:id="7" w:name="_Toc25593507"/>
      <w:r w:rsidRPr="002234FE">
        <w:t>List of Documents</w:t>
      </w:r>
      <w:r>
        <w:t xml:space="preserve"> / Drawings</w:t>
      </w:r>
      <w:r w:rsidRPr="002234FE">
        <w:t xml:space="preserve"> Supplied</w:t>
      </w:r>
      <w:bookmarkEnd w:id="7"/>
    </w:p>
    <w:tbl>
      <w:tblPr>
        <w:tblStyle w:val="TableGrid"/>
        <w:tblW w:w="9850" w:type="dxa"/>
        <w:tblLayout w:type="fixed"/>
        <w:tblLook w:val="04A0" w:firstRow="1" w:lastRow="0" w:firstColumn="1" w:lastColumn="0" w:noHBand="0" w:noVBand="1"/>
        <w:tblCaption w:val="List of documents or drawings supplied"/>
        <w:tblDescription w:val="List your docurments/drawings. Columns include doc ref or title."/>
      </w:tblPr>
      <w:tblGrid>
        <w:gridCol w:w="2254"/>
        <w:gridCol w:w="6246"/>
        <w:gridCol w:w="1350"/>
      </w:tblGrid>
      <w:tr w:rsidR="008E1BF2" w:rsidTr="008E1BF2">
        <w:trPr>
          <w:trHeight w:hRule="exact" w:val="397"/>
        </w:trPr>
        <w:tc>
          <w:tcPr>
            <w:tcW w:w="2254" w:type="dxa"/>
            <w:shd w:val="clear" w:color="auto" w:fill="auto"/>
            <w:vAlign w:val="center"/>
          </w:tcPr>
          <w:p w:rsidR="008E1BF2" w:rsidRPr="00FF2D9D" w:rsidRDefault="008E1BF2" w:rsidP="008E1BF2">
            <w:pPr>
              <w:spacing w:after="0"/>
              <w:rPr>
                <w:rFonts w:ascii="ArialMT" w:hAnsi="ArialMT" w:cs="ArialMT"/>
                <w:b/>
                <w:sz w:val="21"/>
                <w:szCs w:val="21"/>
              </w:rPr>
            </w:pPr>
            <w:r w:rsidRPr="00FF2D9D">
              <w:rPr>
                <w:rFonts w:ascii="ArialMT" w:hAnsi="ArialMT" w:cs="ArialMT"/>
                <w:b/>
                <w:sz w:val="21"/>
                <w:szCs w:val="21"/>
              </w:rPr>
              <w:t>Document Ref.</w:t>
            </w:r>
          </w:p>
        </w:tc>
        <w:tc>
          <w:tcPr>
            <w:tcW w:w="6246" w:type="dxa"/>
            <w:shd w:val="clear" w:color="auto" w:fill="auto"/>
            <w:vAlign w:val="center"/>
          </w:tcPr>
          <w:p w:rsidR="008E1BF2" w:rsidRPr="00FF2D9D" w:rsidRDefault="008E1BF2" w:rsidP="008E1BF2">
            <w:pPr>
              <w:spacing w:after="0"/>
              <w:rPr>
                <w:rFonts w:ascii="ArialMT" w:hAnsi="ArialMT" w:cs="ArialMT"/>
                <w:b/>
                <w:sz w:val="21"/>
                <w:szCs w:val="21"/>
              </w:rPr>
            </w:pPr>
            <w:r w:rsidRPr="00FF2D9D">
              <w:rPr>
                <w:rFonts w:ascii="ArialMT" w:hAnsi="ArialMT" w:cs="ArialMT"/>
                <w:b/>
                <w:sz w:val="21"/>
                <w:szCs w:val="21"/>
              </w:rPr>
              <w:t>Document Title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8E1BF2" w:rsidRPr="00FF2D9D" w:rsidRDefault="008E1BF2" w:rsidP="008E1BF2">
            <w:pPr>
              <w:spacing w:after="0"/>
              <w:rPr>
                <w:rFonts w:ascii="ArialMT" w:hAnsi="ArialMT" w:cs="ArialMT"/>
                <w:b/>
                <w:sz w:val="21"/>
                <w:szCs w:val="21"/>
              </w:rPr>
            </w:pPr>
            <w:r w:rsidRPr="00FF2D9D">
              <w:rPr>
                <w:rFonts w:ascii="ArialMT" w:hAnsi="ArialMT" w:cs="ArialMT"/>
                <w:b/>
                <w:sz w:val="21"/>
                <w:szCs w:val="21"/>
              </w:rPr>
              <w:t>Date</w:t>
            </w:r>
          </w:p>
        </w:tc>
      </w:tr>
      <w:tr w:rsidR="008E1BF2" w:rsidTr="008E1BF2">
        <w:trPr>
          <w:trHeight w:hRule="exact" w:val="397"/>
        </w:trPr>
        <w:tc>
          <w:tcPr>
            <w:tcW w:w="2254" w:type="dxa"/>
            <w:vAlign w:val="center"/>
          </w:tcPr>
          <w:p w:rsidR="008E1BF2" w:rsidRDefault="008E1BF2" w:rsidP="00554C22">
            <w:pPr>
              <w:rPr>
                <w:rFonts w:ascii="ArialMT" w:hAnsi="ArialMT" w:cs="ArialMT"/>
                <w:sz w:val="21"/>
                <w:szCs w:val="21"/>
              </w:rPr>
            </w:pPr>
          </w:p>
        </w:tc>
        <w:tc>
          <w:tcPr>
            <w:tcW w:w="6246" w:type="dxa"/>
            <w:vAlign w:val="center"/>
          </w:tcPr>
          <w:p w:rsidR="008E1BF2" w:rsidRDefault="008E1BF2" w:rsidP="00554C22">
            <w:pPr>
              <w:rPr>
                <w:rFonts w:ascii="ArialMT" w:hAnsi="ArialMT" w:cs="ArialMT"/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8E1BF2" w:rsidRDefault="008E1BF2" w:rsidP="00554C22">
            <w:pPr>
              <w:rPr>
                <w:rFonts w:ascii="ArialMT" w:hAnsi="ArialMT" w:cs="ArialMT"/>
                <w:sz w:val="21"/>
                <w:szCs w:val="21"/>
              </w:rPr>
            </w:pPr>
          </w:p>
        </w:tc>
      </w:tr>
      <w:tr w:rsidR="008E1BF2" w:rsidTr="008E1BF2">
        <w:trPr>
          <w:trHeight w:hRule="exact" w:val="397"/>
        </w:trPr>
        <w:tc>
          <w:tcPr>
            <w:tcW w:w="2254" w:type="dxa"/>
            <w:vAlign w:val="center"/>
          </w:tcPr>
          <w:p w:rsidR="008E1BF2" w:rsidRDefault="008E1BF2" w:rsidP="00554C22">
            <w:pPr>
              <w:rPr>
                <w:rFonts w:ascii="ArialMT" w:hAnsi="ArialMT" w:cs="ArialMT"/>
                <w:sz w:val="21"/>
                <w:szCs w:val="21"/>
              </w:rPr>
            </w:pPr>
          </w:p>
        </w:tc>
        <w:tc>
          <w:tcPr>
            <w:tcW w:w="6246" w:type="dxa"/>
            <w:vAlign w:val="center"/>
          </w:tcPr>
          <w:p w:rsidR="008E1BF2" w:rsidRDefault="008E1BF2" w:rsidP="00554C22">
            <w:pPr>
              <w:rPr>
                <w:rFonts w:ascii="ArialMT" w:hAnsi="ArialMT" w:cs="ArialMT"/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8E1BF2" w:rsidRDefault="008E1BF2" w:rsidP="00554C22">
            <w:pPr>
              <w:rPr>
                <w:rFonts w:ascii="ArialMT" w:hAnsi="ArialMT" w:cs="ArialMT"/>
                <w:sz w:val="21"/>
                <w:szCs w:val="21"/>
              </w:rPr>
            </w:pPr>
          </w:p>
        </w:tc>
      </w:tr>
      <w:tr w:rsidR="008E1BF2" w:rsidTr="008E1BF2">
        <w:trPr>
          <w:trHeight w:hRule="exact" w:val="397"/>
        </w:trPr>
        <w:tc>
          <w:tcPr>
            <w:tcW w:w="2254" w:type="dxa"/>
            <w:vAlign w:val="center"/>
          </w:tcPr>
          <w:p w:rsidR="008E1BF2" w:rsidRDefault="008E1BF2" w:rsidP="00554C22">
            <w:pPr>
              <w:rPr>
                <w:rFonts w:ascii="ArialMT" w:hAnsi="ArialMT" w:cs="ArialMT"/>
                <w:sz w:val="21"/>
                <w:szCs w:val="21"/>
              </w:rPr>
            </w:pPr>
          </w:p>
        </w:tc>
        <w:tc>
          <w:tcPr>
            <w:tcW w:w="6246" w:type="dxa"/>
            <w:vAlign w:val="center"/>
          </w:tcPr>
          <w:p w:rsidR="008E1BF2" w:rsidRDefault="008E1BF2" w:rsidP="00554C22">
            <w:pPr>
              <w:rPr>
                <w:rFonts w:ascii="ArialMT" w:hAnsi="ArialMT" w:cs="ArialMT"/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8E1BF2" w:rsidRDefault="008E1BF2" w:rsidP="00554C22">
            <w:pPr>
              <w:rPr>
                <w:rFonts w:ascii="ArialMT" w:hAnsi="ArialMT" w:cs="ArialMT"/>
                <w:sz w:val="21"/>
                <w:szCs w:val="21"/>
              </w:rPr>
            </w:pPr>
          </w:p>
        </w:tc>
      </w:tr>
      <w:tr w:rsidR="008E1BF2" w:rsidTr="008E1BF2">
        <w:trPr>
          <w:trHeight w:hRule="exact" w:val="397"/>
        </w:trPr>
        <w:tc>
          <w:tcPr>
            <w:tcW w:w="2254" w:type="dxa"/>
            <w:vAlign w:val="center"/>
          </w:tcPr>
          <w:p w:rsidR="008E1BF2" w:rsidRDefault="008E1BF2" w:rsidP="00554C22">
            <w:pPr>
              <w:rPr>
                <w:rFonts w:ascii="ArialMT" w:hAnsi="ArialMT" w:cs="ArialMT"/>
                <w:sz w:val="21"/>
                <w:szCs w:val="21"/>
              </w:rPr>
            </w:pPr>
          </w:p>
        </w:tc>
        <w:tc>
          <w:tcPr>
            <w:tcW w:w="6246" w:type="dxa"/>
            <w:vAlign w:val="center"/>
          </w:tcPr>
          <w:p w:rsidR="008E1BF2" w:rsidRDefault="008E1BF2" w:rsidP="00554C22">
            <w:pPr>
              <w:rPr>
                <w:rFonts w:ascii="ArialMT" w:hAnsi="ArialMT" w:cs="ArialMT"/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8E1BF2" w:rsidRDefault="008E1BF2" w:rsidP="00554C22">
            <w:pPr>
              <w:rPr>
                <w:rFonts w:ascii="ArialMT" w:hAnsi="ArialMT" w:cs="ArialMT"/>
                <w:sz w:val="21"/>
                <w:szCs w:val="21"/>
              </w:rPr>
            </w:pPr>
          </w:p>
        </w:tc>
      </w:tr>
      <w:tr w:rsidR="008E1BF2" w:rsidTr="008E1BF2">
        <w:trPr>
          <w:trHeight w:hRule="exact" w:val="397"/>
        </w:trPr>
        <w:tc>
          <w:tcPr>
            <w:tcW w:w="2254" w:type="dxa"/>
            <w:vAlign w:val="center"/>
          </w:tcPr>
          <w:p w:rsidR="008E1BF2" w:rsidRDefault="008E1BF2" w:rsidP="00554C22">
            <w:pPr>
              <w:rPr>
                <w:rFonts w:ascii="ArialMT" w:hAnsi="ArialMT" w:cs="ArialMT"/>
                <w:sz w:val="21"/>
                <w:szCs w:val="21"/>
              </w:rPr>
            </w:pPr>
          </w:p>
        </w:tc>
        <w:tc>
          <w:tcPr>
            <w:tcW w:w="6246" w:type="dxa"/>
            <w:vAlign w:val="center"/>
          </w:tcPr>
          <w:p w:rsidR="008E1BF2" w:rsidRDefault="008E1BF2" w:rsidP="00554C22">
            <w:pPr>
              <w:rPr>
                <w:rFonts w:ascii="ArialMT" w:hAnsi="ArialMT" w:cs="ArialMT"/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8E1BF2" w:rsidRDefault="008E1BF2" w:rsidP="00554C22">
            <w:pPr>
              <w:rPr>
                <w:rFonts w:ascii="ArialMT" w:hAnsi="ArialMT" w:cs="ArialMT"/>
                <w:sz w:val="21"/>
                <w:szCs w:val="21"/>
              </w:rPr>
            </w:pPr>
          </w:p>
        </w:tc>
      </w:tr>
      <w:tr w:rsidR="008E1BF2" w:rsidTr="008E1BF2">
        <w:trPr>
          <w:trHeight w:hRule="exact" w:val="397"/>
        </w:trPr>
        <w:tc>
          <w:tcPr>
            <w:tcW w:w="2254" w:type="dxa"/>
            <w:vAlign w:val="center"/>
          </w:tcPr>
          <w:p w:rsidR="008E1BF2" w:rsidRDefault="008E1BF2" w:rsidP="00554C22">
            <w:pPr>
              <w:rPr>
                <w:rFonts w:ascii="ArialMT" w:hAnsi="ArialMT" w:cs="ArialMT"/>
                <w:sz w:val="21"/>
                <w:szCs w:val="21"/>
              </w:rPr>
            </w:pPr>
          </w:p>
        </w:tc>
        <w:tc>
          <w:tcPr>
            <w:tcW w:w="6246" w:type="dxa"/>
            <w:vAlign w:val="center"/>
          </w:tcPr>
          <w:p w:rsidR="008E1BF2" w:rsidRDefault="008E1BF2" w:rsidP="00554C22">
            <w:pPr>
              <w:rPr>
                <w:rFonts w:ascii="ArialMT" w:hAnsi="ArialMT" w:cs="ArialMT"/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8E1BF2" w:rsidRDefault="008E1BF2" w:rsidP="00554C22">
            <w:pPr>
              <w:rPr>
                <w:rFonts w:ascii="ArialMT" w:hAnsi="ArialMT" w:cs="ArialMT"/>
                <w:sz w:val="21"/>
                <w:szCs w:val="21"/>
              </w:rPr>
            </w:pPr>
          </w:p>
        </w:tc>
      </w:tr>
      <w:tr w:rsidR="008E1BF2" w:rsidTr="008E1BF2">
        <w:trPr>
          <w:trHeight w:val="509"/>
        </w:trPr>
        <w:tc>
          <w:tcPr>
            <w:tcW w:w="2254" w:type="dxa"/>
            <w:vAlign w:val="center"/>
          </w:tcPr>
          <w:p w:rsidR="008E1BF2" w:rsidRPr="00FF2D9D" w:rsidRDefault="008E1BF2" w:rsidP="008E1BF2">
            <w:pPr>
              <w:spacing w:after="0"/>
              <w:rPr>
                <w:rFonts w:ascii="ArialMT" w:hAnsi="ArialMT" w:cs="ArialMT"/>
                <w:b/>
                <w:sz w:val="21"/>
                <w:szCs w:val="21"/>
              </w:rPr>
            </w:pPr>
            <w:r w:rsidRPr="00FF2D9D">
              <w:rPr>
                <w:rFonts w:ascii="ArialMT" w:hAnsi="ArialMT" w:cs="ArialMT"/>
                <w:b/>
                <w:sz w:val="21"/>
                <w:szCs w:val="21"/>
              </w:rPr>
              <w:t xml:space="preserve">Audit </w:t>
            </w:r>
            <w:r>
              <w:rPr>
                <w:rFonts w:ascii="ArialMT" w:hAnsi="ArialMT" w:cs="ArialMT"/>
                <w:b/>
                <w:sz w:val="21"/>
                <w:szCs w:val="21"/>
              </w:rPr>
              <w:t>Requested By</w:t>
            </w:r>
          </w:p>
        </w:tc>
        <w:tc>
          <w:tcPr>
            <w:tcW w:w="6246" w:type="dxa"/>
            <w:vAlign w:val="center"/>
          </w:tcPr>
          <w:p w:rsidR="008E1BF2" w:rsidRDefault="008E1BF2" w:rsidP="008E1BF2">
            <w:pPr>
              <w:spacing w:after="0"/>
              <w:rPr>
                <w:rFonts w:ascii="ArialMT" w:hAnsi="ArialMT" w:cs="ArialMT"/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8E1BF2" w:rsidRPr="00FF2D9D" w:rsidRDefault="008E1BF2" w:rsidP="008E1BF2">
            <w:pPr>
              <w:spacing w:after="0"/>
              <w:rPr>
                <w:rFonts w:ascii="ArialMT" w:hAnsi="ArialMT" w:cs="ArialMT"/>
                <w:b/>
                <w:sz w:val="21"/>
                <w:szCs w:val="21"/>
              </w:rPr>
            </w:pPr>
          </w:p>
        </w:tc>
      </w:tr>
    </w:tbl>
    <w:p w:rsidR="008D6E2B" w:rsidRDefault="008D6E2B" w:rsidP="004E0FD7"/>
    <w:p w:rsidR="008E1BF2" w:rsidRDefault="008E1BF2" w:rsidP="008E1BF2">
      <w:pPr>
        <w:pStyle w:val="Heading2"/>
      </w:pPr>
      <w:bookmarkStart w:id="8" w:name="_Toc25593508"/>
      <w:r w:rsidRPr="002234FE">
        <w:t>Road Safety Audit Team</w:t>
      </w:r>
      <w:r>
        <w:t xml:space="preserve"> Response</w:t>
      </w:r>
      <w:bookmarkEnd w:id="8"/>
    </w:p>
    <w:tbl>
      <w:tblPr>
        <w:tblStyle w:val="TableGrid"/>
        <w:tblW w:w="9776" w:type="dxa"/>
        <w:tblLook w:val="04A0" w:firstRow="1" w:lastRow="0" w:firstColumn="1" w:lastColumn="0" w:noHBand="0" w:noVBand="1"/>
        <w:tblCaption w:val="Road safety audit team response"/>
        <w:tblDescription w:val="Table with rows asking for information on date received, audit numbers, date of day or night audit visits."/>
      </w:tblPr>
      <w:tblGrid>
        <w:gridCol w:w="3114"/>
        <w:gridCol w:w="6662"/>
      </w:tblGrid>
      <w:tr w:rsidR="008E1BF2" w:rsidTr="00554C22">
        <w:trPr>
          <w:trHeight w:hRule="exact" w:val="397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BF2" w:rsidRPr="00FF2D9D" w:rsidRDefault="008E1BF2" w:rsidP="008E1BF2">
            <w:pPr>
              <w:spacing w:after="0"/>
              <w:rPr>
                <w:rFonts w:ascii="ArialMT" w:hAnsi="ArialMT" w:cs="ArialMT"/>
                <w:b/>
                <w:sz w:val="21"/>
                <w:szCs w:val="21"/>
              </w:rPr>
            </w:pPr>
            <w:r>
              <w:rPr>
                <w:rFonts w:ascii="ArialMT" w:hAnsi="ArialMT" w:cs="ArialMT"/>
                <w:b/>
                <w:sz w:val="21"/>
                <w:szCs w:val="21"/>
              </w:rPr>
              <w:t>Date Request Received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1BF2" w:rsidRDefault="008E1BF2" w:rsidP="008E1BF2">
            <w:pPr>
              <w:spacing w:after="0"/>
              <w:rPr>
                <w:rFonts w:ascii="ArialMT" w:hAnsi="ArialMT" w:cs="ArialMT"/>
                <w:sz w:val="21"/>
                <w:szCs w:val="21"/>
              </w:rPr>
            </w:pPr>
          </w:p>
        </w:tc>
      </w:tr>
      <w:tr w:rsidR="008E1BF2" w:rsidTr="00554C22">
        <w:trPr>
          <w:trHeight w:hRule="exact" w:val="397"/>
        </w:trPr>
        <w:tc>
          <w:tcPr>
            <w:tcW w:w="3114" w:type="dxa"/>
            <w:tcBorders>
              <w:top w:val="single" w:sz="4" w:space="0" w:color="auto"/>
            </w:tcBorders>
            <w:vAlign w:val="center"/>
          </w:tcPr>
          <w:p w:rsidR="008E1BF2" w:rsidRPr="00FF2D9D" w:rsidRDefault="008E1BF2" w:rsidP="008E1BF2">
            <w:pPr>
              <w:spacing w:after="0"/>
              <w:rPr>
                <w:rFonts w:ascii="ArialMT" w:hAnsi="ArialMT" w:cs="ArialMT"/>
                <w:b/>
                <w:sz w:val="21"/>
                <w:szCs w:val="21"/>
              </w:rPr>
            </w:pPr>
            <w:r>
              <w:rPr>
                <w:rFonts w:ascii="ArialMT" w:hAnsi="ArialMT" w:cs="ArialMT"/>
                <w:b/>
                <w:sz w:val="21"/>
                <w:szCs w:val="21"/>
              </w:rPr>
              <w:t>Audit Reference Number</w:t>
            </w:r>
          </w:p>
        </w:tc>
        <w:tc>
          <w:tcPr>
            <w:tcW w:w="6662" w:type="dxa"/>
            <w:tcBorders>
              <w:top w:val="single" w:sz="4" w:space="0" w:color="auto"/>
            </w:tcBorders>
            <w:vAlign w:val="center"/>
          </w:tcPr>
          <w:p w:rsidR="008E1BF2" w:rsidRDefault="008E1BF2" w:rsidP="008E1BF2">
            <w:pPr>
              <w:spacing w:after="0"/>
              <w:rPr>
                <w:rFonts w:ascii="ArialMT" w:hAnsi="ArialMT" w:cs="ArialMT"/>
                <w:sz w:val="21"/>
                <w:szCs w:val="21"/>
              </w:rPr>
            </w:pPr>
          </w:p>
        </w:tc>
      </w:tr>
      <w:tr w:rsidR="008E1BF2" w:rsidTr="00554C22">
        <w:trPr>
          <w:trHeight w:hRule="exact" w:val="397"/>
        </w:trPr>
        <w:tc>
          <w:tcPr>
            <w:tcW w:w="3114" w:type="dxa"/>
            <w:vAlign w:val="center"/>
          </w:tcPr>
          <w:p w:rsidR="008E1BF2" w:rsidRPr="00FF2D9D" w:rsidRDefault="008E1BF2" w:rsidP="008E1BF2">
            <w:pPr>
              <w:spacing w:after="0"/>
              <w:rPr>
                <w:rFonts w:ascii="ArialMT" w:hAnsi="ArialMT" w:cs="ArialMT"/>
                <w:b/>
                <w:sz w:val="21"/>
                <w:szCs w:val="21"/>
              </w:rPr>
            </w:pPr>
            <w:r>
              <w:rPr>
                <w:rFonts w:ascii="ArialMT" w:hAnsi="ArialMT" w:cs="ArialMT"/>
                <w:b/>
                <w:sz w:val="21"/>
                <w:szCs w:val="21"/>
              </w:rPr>
              <w:t>Date of Day Audit Site Visit</w:t>
            </w:r>
          </w:p>
        </w:tc>
        <w:tc>
          <w:tcPr>
            <w:tcW w:w="6662" w:type="dxa"/>
            <w:vAlign w:val="center"/>
          </w:tcPr>
          <w:p w:rsidR="008E1BF2" w:rsidRDefault="008E1BF2" w:rsidP="008E1BF2">
            <w:pPr>
              <w:tabs>
                <w:tab w:val="left" w:pos="317"/>
              </w:tabs>
              <w:spacing w:after="0"/>
              <w:ind w:right="33"/>
              <w:rPr>
                <w:rFonts w:ascii="ArialMT" w:hAnsi="ArialMT" w:cs="ArialMT"/>
                <w:sz w:val="21"/>
                <w:szCs w:val="21"/>
              </w:rPr>
            </w:pPr>
          </w:p>
        </w:tc>
      </w:tr>
      <w:tr w:rsidR="008E1BF2" w:rsidTr="00554C22">
        <w:trPr>
          <w:trHeight w:hRule="exact" w:val="397"/>
        </w:trPr>
        <w:tc>
          <w:tcPr>
            <w:tcW w:w="3114" w:type="dxa"/>
            <w:vAlign w:val="center"/>
          </w:tcPr>
          <w:p w:rsidR="008E1BF2" w:rsidRPr="00FF2D9D" w:rsidRDefault="008E1BF2" w:rsidP="008E1BF2">
            <w:pPr>
              <w:spacing w:after="0"/>
              <w:rPr>
                <w:rFonts w:ascii="ArialMT" w:hAnsi="ArialMT" w:cs="ArialMT"/>
                <w:b/>
                <w:sz w:val="21"/>
                <w:szCs w:val="21"/>
              </w:rPr>
            </w:pPr>
            <w:r>
              <w:rPr>
                <w:rFonts w:ascii="ArialMT" w:hAnsi="ArialMT" w:cs="ArialMT"/>
                <w:b/>
                <w:sz w:val="21"/>
                <w:szCs w:val="21"/>
              </w:rPr>
              <w:t>Date of Night Audit Site Visit</w:t>
            </w:r>
          </w:p>
        </w:tc>
        <w:tc>
          <w:tcPr>
            <w:tcW w:w="6662" w:type="dxa"/>
            <w:vAlign w:val="center"/>
          </w:tcPr>
          <w:p w:rsidR="008E1BF2" w:rsidRDefault="008E1BF2" w:rsidP="008E1BF2">
            <w:pPr>
              <w:spacing w:after="0"/>
              <w:rPr>
                <w:rFonts w:ascii="ArialMT" w:hAnsi="ArialMT" w:cs="ArialMT"/>
                <w:sz w:val="21"/>
                <w:szCs w:val="21"/>
              </w:rPr>
            </w:pPr>
          </w:p>
        </w:tc>
      </w:tr>
    </w:tbl>
    <w:p w:rsidR="008E1BF2" w:rsidRDefault="008E1BF2" w:rsidP="004E0FD7"/>
    <w:sectPr w:rsidR="008E1BF2" w:rsidSect="00C95D30">
      <w:footerReference w:type="default" r:id="rId17"/>
      <w:headerReference w:type="first" r:id="rId18"/>
      <w:pgSz w:w="11906" w:h="16838" w:code="9"/>
      <w:pgMar w:top="794" w:right="794" w:bottom="794" w:left="794" w:header="794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7AA3" w:rsidRDefault="00557AA3">
      <w:r>
        <w:separator/>
      </w:r>
    </w:p>
  </w:endnote>
  <w:endnote w:type="continuationSeparator" w:id="0">
    <w:p w:rsidR="00557AA3" w:rsidRDefault="00557AA3">
      <w:r>
        <w:continuationSeparator/>
      </w:r>
    </w:p>
  </w:endnote>
  <w:endnote w:type="continuationNotice" w:id="1">
    <w:p w:rsidR="00557AA3" w:rsidRDefault="00557AA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ato">
    <w:altName w:val="Calibri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5325129"/>
      <w:docPartObj>
        <w:docPartGallery w:val="Page Numbers (Bottom of Page)"/>
        <w:docPartUnique/>
      </w:docPartObj>
    </w:sdtPr>
    <w:sdtEndPr/>
    <w:sdtContent>
      <w:sdt>
        <w:sdtPr>
          <w:id w:val="34003993"/>
          <w:docPartObj>
            <w:docPartGallery w:val="Page Numbers (Top of Page)"/>
            <w:docPartUnique/>
          </w:docPartObj>
        </w:sdtPr>
        <w:sdtEndPr/>
        <w:sdtContent>
          <w:p w:rsidR="00D90B02" w:rsidRDefault="00D90B02" w:rsidP="004E7885">
            <w:r w:rsidRPr="004E7885">
              <w:rPr>
                <w:rStyle w:val="PageNumber"/>
              </w:rPr>
              <w:t xml:space="preserve">Page </w:t>
            </w:r>
            <w:r w:rsidRPr="004E7885">
              <w:rPr>
                <w:rStyle w:val="PageNumber"/>
              </w:rPr>
              <w:fldChar w:fldCharType="begin"/>
            </w:r>
            <w:r w:rsidRPr="004E7885">
              <w:rPr>
                <w:rStyle w:val="PageNumber"/>
              </w:rPr>
              <w:instrText xml:space="preserve"> PAGE </w:instrText>
            </w:r>
            <w:r w:rsidRPr="004E7885">
              <w:rPr>
                <w:rStyle w:val="PageNumber"/>
              </w:rPr>
              <w:fldChar w:fldCharType="separate"/>
            </w:r>
            <w:r>
              <w:rPr>
                <w:rStyle w:val="PageNumber"/>
                <w:noProof/>
              </w:rPr>
              <w:t>3</w:t>
            </w:r>
            <w:r w:rsidRPr="004E7885">
              <w:rPr>
                <w:rStyle w:val="PageNumber"/>
              </w:rPr>
              <w:fldChar w:fldCharType="end"/>
            </w:r>
            <w:r w:rsidRPr="004E7885">
              <w:rPr>
                <w:rStyle w:val="PageNumber"/>
              </w:rPr>
              <w:t xml:space="preserve"> of </w:t>
            </w:r>
            <w:r w:rsidRPr="004E7885">
              <w:rPr>
                <w:rStyle w:val="PageNumber"/>
              </w:rPr>
              <w:fldChar w:fldCharType="begin"/>
            </w:r>
            <w:r w:rsidRPr="004E7885">
              <w:rPr>
                <w:rStyle w:val="PageNumber"/>
              </w:rPr>
              <w:instrText xml:space="preserve"> NUMPAGES  </w:instrText>
            </w:r>
            <w:r w:rsidRPr="004E7885">
              <w:rPr>
                <w:rStyle w:val="PageNumber"/>
              </w:rPr>
              <w:fldChar w:fldCharType="separate"/>
            </w:r>
            <w:r>
              <w:rPr>
                <w:rStyle w:val="PageNumber"/>
                <w:noProof/>
              </w:rPr>
              <w:t>4</w:t>
            </w:r>
            <w:r w:rsidRPr="004E7885">
              <w:rPr>
                <w:rStyle w:val="PageNumber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B02" w:rsidRPr="00F538BD" w:rsidRDefault="00D90B02" w:rsidP="004E7885">
    <w:pPr>
      <w:spacing w:after="0"/>
      <w:jc w:val="right"/>
      <w:rPr>
        <w:sz w:val="6"/>
        <w:szCs w:val="6"/>
      </w:rPr>
    </w:pPr>
    <w:r w:rsidRPr="001852AF">
      <w:rPr>
        <w:noProof/>
        <w:lang w:eastAsia="en-AU"/>
      </w:rPr>
      <w:drawing>
        <wp:inline distT="0" distB="0" distL="0" distR="0" wp14:anchorId="217A6269" wp14:editId="6F1E2019">
          <wp:extent cx="1572479" cy="561600"/>
          <wp:effectExtent l="0" t="0" r="8890" b="0"/>
          <wp:docPr id="7" name="Picture 7" descr="Northern Territory Govern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ntgcentral.nt.gov.au/sites/files/uploads/images/dcm/logos/ntg-logo/ntg-primary-cmy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72479" cy="56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B02" w:rsidRDefault="00D90B02" w:rsidP="004E7885">
    <w:pPr>
      <w:pStyle w:val="Hidden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B02" w:rsidRPr="00F538BD" w:rsidRDefault="00D90B02" w:rsidP="004E7885">
    <w:pPr>
      <w:spacing w:after="0"/>
      <w:rPr>
        <w:sz w:val="6"/>
        <w:szCs w:val="6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B02" w:rsidRPr="00A50829" w:rsidRDefault="00D90B02" w:rsidP="00A50829">
    <w:pPr>
      <w:pStyle w:val="Hidden"/>
    </w:pPr>
  </w:p>
  <w:tbl>
    <w:tblPr>
      <w:tblW w:w="10318" w:type="dxa"/>
      <w:tblBorders>
        <w:top w:val="single" w:sz="4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area"/>
    </w:tblPr>
    <w:tblGrid>
      <w:gridCol w:w="10318"/>
    </w:tblGrid>
    <w:tr w:rsidR="00D90B02" w:rsidRPr="00132658" w:rsidTr="00D90B02">
      <w:trPr>
        <w:cantSplit/>
        <w:trHeight w:hRule="exact" w:val="850"/>
        <w:tblHeader/>
      </w:trPr>
      <w:tc>
        <w:tcPr>
          <w:tcW w:w="10318" w:type="dxa"/>
          <w:vAlign w:val="bottom"/>
        </w:tcPr>
        <w:p w:rsidR="00D90B02" w:rsidRDefault="00D90B02" w:rsidP="00A50829">
          <w:pPr>
            <w:spacing w:after="0"/>
            <w:rPr>
              <w:rStyle w:val="PageNumber"/>
              <w:b/>
            </w:rPr>
          </w:pPr>
          <w:r>
            <w:rPr>
              <w:rStyle w:val="PageNumber"/>
            </w:rPr>
            <w:t xml:space="preserve">Department of </w:t>
          </w:r>
          <w:sdt>
            <w:sdtPr>
              <w:rPr>
                <w:rStyle w:val="PageNumber"/>
                <w:b/>
              </w:rPr>
              <w:alias w:val="Company"/>
              <w:tag w:val=""/>
              <w:id w:val="-1550452142"/>
              <w:placeholder>
                <w:docPart w:val="796B6461197B40F1A46C2A17DC647E17"/>
              </w:placeholder>
              <w:dataBinding w:prefixMappings="xmlns:ns0='http://schemas.openxmlformats.org/officeDocument/2006/extended-properties' " w:xpath="/ns0:Properties[1]/ns0:Company[1]" w:storeItemID="{6668398D-A668-4E3E-A5EB-62B293D839F1}"/>
              <w:text w:multiLine="1"/>
            </w:sdtPr>
            <w:sdtEndPr>
              <w:rPr>
                <w:rStyle w:val="PageNumber"/>
              </w:rPr>
            </w:sdtEndPr>
            <w:sdtContent>
              <w:r w:rsidR="008E1BF2">
                <w:rPr>
                  <w:rStyle w:val="PageNumber"/>
                  <w:b/>
                </w:rPr>
                <w:t>Infrastructure, Planning and Logistics</w:t>
              </w:r>
            </w:sdtContent>
          </w:sdt>
          <w:r w:rsidRPr="00CE6614">
            <w:rPr>
              <w:rStyle w:val="PageNumber"/>
            </w:rPr>
            <w:t xml:space="preserve"> </w:t>
          </w:r>
        </w:p>
        <w:p w:rsidR="00D90B02" w:rsidRPr="00CE6614" w:rsidRDefault="00557AA3" w:rsidP="00A50829">
          <w:pPr>
            <w:spacing w:after="0"/>
            <w:rPr>
              <w:rStyle w:val="PageNumber"/>
            </w:rPr>
          </w:pPr>
          <w:sdt>
            <w:sdtPr>
              <w:rPr>
                <w:rStyle w:val="PageNumber"/>
              </w:rPr>
              <w:alias w:val="Date"/>
              <w:tag w:val=""/>
              <w:id w:val="1578473972"/>
              <w:placeholder>
                <w:docPart w:val="EA840925A7C44AC89032B1368C5B403A"/>
              </w:placeholder>
              <w:dataBinding w:prefixMappings="xmlns:ns0='http://schemas.microsoft.com/office/2006/coverPageProps' " w:xpath="/ns0:CoverPageProperties[1]/ns0:PublishDate[1]" w:storeItemID="{55AF091B-3C7A-41E3-B477-F2FDAA23CFDA}"/>
              <w15:color w:val="000000"/>
              <w:date w:fullDate="2019-10-10T00:00:00Z">
                <w:dateFormat w:val="d MMMM yyyy"/>
                <w:lid w:val="en-AU"/>
                <w:storeMappedDataAs w:val="dateTime"/>
                <w:calendar w:val="gregorian"/>
              </w:date>
            </w:sdtPr>
            <w:sdtEndPr>
              <w:rPr>
                <w:rStyle w:val="PageNumber"/>
              </w:rPr>
            </w:sdtEndPr>
            <w:sdtContent>
              <w:r w:rsidR="005D50A5">
                <w:rPr>
                  <w:rStyle w:val="PageNumber"/>
                </w:rPr>
                <w:t>10 October 2019</w:t>
              </w:r>
            </w:sdtContent>
          </w:sdt>
          <w:r w:rsidR="00D90B02" w:rsidRPr="00CE6614">
            <w:rPr>
              <w:rStyle w:val="PageNumber"/>
            </w:rPr>
            <w:t xml:space="preserve"> | Version </w:t>
          </w:r>
          <w:r w:rsidR="005D50A5">
            <w:rPr>
              <w:rStyle w:val="PageNumber"/>
            </w:rPr>
            <w:t>1.0</w:t>
          </w:r>
        </w:p>
        <w:p w:rsidR="00D90B02" w:rsidRPr="00AC4488" w:rsidRDefault="00D90B02" w:rsidP="00A50829">
          <w:pPr>
            <w:spacing w:after="0"/>
            <w:rPr>
              <w:rStyle w:val="PageNumber"/>
            </w:rPr>
          </w:pPr>
          <w:r w:rsidRPr="00AC4488">
            <w:rPr>
              <w:rStyle w:val="PageNumber"/>
            </w:rPr>
            <w:t xml:space="preserve">Page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PAGE  \* Arabic  \* MERGEFORMAT </w:instrText>
          </w:r>
          <w:r w:rsidRPr="00AC4488">
            <w:rPr>
              <w:rStyle w:val="PageNumber"/>
            </w:rPr>
            <w:fldChar w:fldCharType="separate"/>
          </w:r>
          <w:r w:rsidR="00804100">
            <w:rPr>
              <w:rStyle w:val="PageNumber"/>
              <w:noProof/>
            </w:rPr>
            <w:t>5</w:t>
          </w:r>
          <w:r w:rsidRPr="00AC4488">
            <w:rPr>
              <w:rStyle w:val="PageNumber"/>
            </w:rPr>
            <w:fldChar w:fldCharType="end"/>
          </w:r>
          <w:r w:rsidRPr="00AC4488">
            <w:rPr>
              <w:rStyle w:val="PageNumber"/>
            </w:rPr>
            <w:t xml:space="preserve"> of </w:t>
          </w:r>
          <w:r w:rsidRPr="00AC4488">
            <w:rPr>
              <w:rStyle w:val="PageNumber"/>
            </w:rPr>
            <w:fldChar w:fldCharType="begin"/>
          </w:r>
          <w:r w:rsidRPr="00AC4488">
            <w:rPr>
              <w:rStyle w:val="PageNumber"/>
            </w:rPr>
            <w:instrText xml:space="preserve"> NUMPAGES  \* Arabic  \* MERGEFORMAT </w:instrText>
          </w:r>
          <w:r w:rsidRPr="00AC4488">
            <w:rPr>
              <w:rStyle w:val="PageNumber"/>
            </w:rPr>
            <w:fldChar w:fldCharType="separate"/>
          </w:r>
          <w:r w:rsidR="00804100">
            <w:rPr>
              <w:rStyle w:val="PageNumber"/>
              <w:noProof/>
            </w:rPr>
            <w:t>5</w:t>
          </w:r>
          <w:r w:rsidRPr="00AC4488">
            <w:rPr>
              <w:rStyle w:val="PageNumber"/>
            </w:rPr>
            <w:fldChar w:fldCharType="end"/>
          </w:r>
        </w:p>
      </w:tc>
    </w:tr>
  </w:tbl>
  <w:p w:rsidR="00D90B02" w:rsidRDefault="00D90B02" w:rsidP="00AD1B26">
    <w:pPr>
      <w:pStyle w:val="Hidden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7AA3" w:rsidRDefault="00557AA3">
      <w:r>
        <w:separator/>
      </w:r>
    </w:p>
  </w:footnote>
  <w:footnote w:type="continuationSeparator" w:id="0">
    <w:p w:rsidR="00557AA3" w:rsidRDefault="00557AA3">
      <w:r>
        <w:continuationSeparator/>
      </w:r>
    </w:p>
  </w:footnote>
  <w:footnote w:type="continuationNotice" w:id="1">
    <w:p w:rsidR="00557AA3" w:rsidRDefault="00557AA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B02" w:rsidRPr="008E0345" w:rsidRDefault="00557AA3" w:rsidP="005A5A44">
    <w:pPr>
      <w:pStyle w:val="Header"/>
    </w:pPr>
    <w:sdt>
      <w:sdtPr>
        <w:alias w:val="Title"/>
        <w:tag w:val=""/>
        <w:id w:val="-477918894"/>
        <w:placeholder>
          <w:docPart w:val="DE8A38E6B56D4E0B9FD1C33D36A89C3F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EA059A">
          <w:t>Road Safety Audit: Request brief template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B02" w:rsidRPr="00BD0F38" w:rsidRDefault="00D90B02" w:rsidP="00A32EFF">
    <w:pPr>
      <w:tabs>
        <w:tab w:val="right" w:pos="10318"/>
      </w:tabs>
    </w:pPr>
    <w:r w:rsidRPr="00BD0F38">
      <w:rPr>
        <w:noProof/>
        <w:lang w:eastAsia="en-AU"/>
      </w:rPr>
      <w:drawing>
        <wp:anchor distT="0" distB="0" distL="0" distR="0" simplePos="0" relativeHeight="251659264" behindDoc="0" locked="0" layoutInCell="1" allowOverlap="1" wp14:anchorId="37DBE2BB" wp14:editId="0995EEC3">
          <wp:simplePos x="0" y="0"/>
          <wp:positionH relativeFrom="page">
            <wp:align>left</wp:align>
          </wp:positionH>
          <wp:positionV relativeFrom="page">
            <wp:posOffset>3393830</wp:posOffset>
          </wp:positionV>
          <wp:extent cx="7553130" cy="5448285"/>
          <wp:effectExtent l="0" t="0" r="0" b="635"/>
          <wp:wrapTopAndBottom/>
          <wp:docPr id="6" name="image4.png" descr="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image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130" cy="5448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B02" w:rsidRPr="004E7885" w:rsidRDefault="00557AA3" w:rsidP="004E7885">
    <w:pPr>
      <w:pStyle w:val="Header"/>
    </w:pPr>
    <w:sdt>
      <w:sdtPr>
        <w:alias w:val="Title"/>
        <w:tag w:val="Title"/>
        <w:id w:val="94911156"/>
        <w:lock w:val="sdtLocked"/>
        <w:placeholder>
          <w:docPart w:val="DE8A38E6B56D4E0B9FD1C33D36A89C3F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15:color w:val="000000"/>
        <w:text/>
      </w:sdtPr>
      <w:sdtEndPr/>
      <w:sdtContent>
        <w:r w:rsidR="00EA059A">
          <w:t>Road Safety Audit: Request brief template</w:t>
        </w:r>
      </w:sdtContent>
    </w:sdt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B02" w:rsidRPr="00274F1C" w:rsidRDefault="00D90B02" w:rsidP="004E7885">
    <w:pPr>
      <w:pStyle w:val="Header"/>
      <w:jc w:val="lef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alias w:val="Title"/>
      <w:tag w:val=""/>
      <w:id w:val="2130893165"/>
      <w:placeholder>
        <w:docPart w:val="B065E3EBF7E24497B2744879C98753D8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:rsidR="00D90B02" w:rsidRPr="00964B22" w:rsidRDefault="00EA059A" w:rsidP="008E0345">
        <w:pPr>
          <w:pStyle w:val="Header"/>
          <w:rPr>
            <w:b/>
          </w:rPr>
        </w:pPr>
        <w:r>
          <w:t>Road Safety Audit: Request brief template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B668C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1" w15:restartNumberingAfterBreak="0">
    <w:nsid w:val="06DC644B"/>
    <w:multiLevelType w:val="hybridMultilevel"/>
    <w:tmpl w:val="C1B606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C6DBF"/>
    <w:multiLevelType w:val="hybridMultilevel"/>
    <w:tmpl w:val="F650FFF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7245D0"/>
    <w:multiLevelType w:val="multilevel"/>
    <w:tmpl w:val="0C78A7AC"/>
    <w:name w:val="NTG Table Bullet List322"/>
    <w:numStyleLink w:val="Tablebulletlist"/>
  </w:abstractNum>
  <w:abstractNum w:abstractNumId="4" w15:restartNumberingAfterBreak="0">
    <w:nsid w:val="0BF725AC"/>
    <w:multiLevelType w:val="hybridMultilevel"/>
    <w:tmpl w:val="FD1CD74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195B3C"/>
    <w:multiLevelType w:val="multilevel"/>
    <w:tmpl w:val="3928FD02"/>
    <w:name w:val="NTG Table Bullet List3322222"/>
    <w:numStyleLink w:val="Bulletlist"/>
  </w:abstractNum>
  <w:abstractNum w:abstractNumId="6" w15:restartNumberingAfterBreak="0">
    <w:nsid w:val="100244A1"/>
    <w:multiLevelType w:val="multilevel"/>
    <w:tmpl w:val="0C78A7AC"/>
    <w:name w:val="NTG Table Bullet List332"/>
    <w:numStyleLink w:val="Tablebulletlist"/>
  </w:abstractNum>
  <w:abstractNum w:abstractNumId="7" w15:restartNumberingAfterBreak="0">
    <w:nsid w:val="1012237B"/>
    <w:multiLevelType w:val="multilevel"/>
    <w:tmpl w:val="0C78A7AC"/>
    <w:name w:val="NTG Table Bullet List32"/>
    <w:numStyleLink w:val="Tablebulletlist"/>
  </w:abstractNum>
  <w:abstractNum w:abstractNumId="8" w15:restartNumberingAfterBreak="0">
    <w:nsid w:val="15E93577"/>
    <w:multiLevelType w:val="multilevel"/>
    <w:tmpl w:val="4E6AC8F6"/>
    <w:name w:val="NTG Table Bullet List33222222"/>
    <w:numStyleLink w:val="Numberlist"/>
  </w:abstractNum>
  <w:abstractNum w:abstractNumId="9" w15:restartNumberingAfterBreak="0">
    <w:nsid w:val="163515A8"/>
    <w:multiLevelType w:val="hybridMultilevel"/>
    <w:tmpl w:val="0A14065E"/>
    <w:lvl w:ilvl="0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4A4348"/>
    <w:multiLevelType w:val="hybridMultilevel"/>
    <w:tmpl w:val="A8043C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D26C06"/>
    <w:multiLevelType w:val="multilevel"/>
    <w:tmpl w:val="3E5E177A"/>
    <w:name w:val="NTG Table Bullet List33222222222222222"/>
    <w:numStyleLink w:val="Tablenumberlist"/>
  </w:abstractNum>
  <w:abstractNum w:abstractNumId="12" w15:restartNumberingAfterBreak="0">
    <w:nsid w:val="19533A06"/>
    <w:multiLevelType w:val="multilevel"/>
    <w:tmpl w:val="3928FD02"/>
    <w:name w:val="NTG Table Bullet List3222"/>
    <w:numStyleLink w:val="Bulletlist"/>
  </w:abstractNum>
  <w:abstractNum w:abstractNumId="13" w15:restartNumberingAfterBreak="0">
    <w:nsid w:val="19AE65C9"/>
    <w:multiLevelType w:val="multilevel"/>
    <w:tmpl w:val="39746A98"/>
    <w:lvl w:ilvl="0">
      <w:start w:val="1"/>
      <w:numFmt w:val="decimal"/>
      <w:pStyle w:val="Tablenumberlistlevel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Tablenumberlistlevel2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pStyle w:val="Tablenumberlistlevel3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pStyle w:val="Tablenumberlistlevel4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pStyle w:val="Tablenumberlistlevel5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pStyle w:val="Tablenumberlistlevel6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pStyle w:val="Tablenumberlistlevel7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pStyle w:val="Tablenumberlistlevel8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pStyle w:val="Tablenumberlistlevel9"/>
      <w:lvlText w:val="%9."/>
      <w:lvlJc w:val="left"/>
      <w:pPr>
        <w:ind w:left="2552" w:hanging="284"/>
      </w:pPr>
      <w:rPr>
        <w:rFonts w:hint="default"/>
      </w:rPr>
    </w:lvl>
  </w:abstractNum>
  <w:abstractNum w:abstractNumId="14" w15:restartNumberingAfterBreak="0">
    <w:nsid w:val="1B26429D"/>
    <w:multiLevelType w:val="multilevel"/>
    <w:tmpl w:val="3E5E177A"/>
    <w:name w:val="NTG Table Bullet List33222222222"/>
    <w:numStyleLink w:val="Tablenumberlist"/>
  </w:abstractNum>
  <w:abstractNum w:abstractNumId="15" w15:restartNumberingAfterBreak="0">
    <w:nsid w:val="1B803779"/>
    <w:multiLevelType w:val="hybridMultilevel"/>
    <w:tmpl w:val="C2D610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B86276C"/>
    <w:multiLevelType w:val="multilevel"/>
    <w:tmpl w:val="3928FD02"/>
    <w:name w:val="NTG Table Bullet List32223"/>
    <w:numStyleLink w:val="Bulletlist"/>
  </w:abstractNum>
  <w:abstractNum w:abstractNumId="17" w15:restartNumberingAfterBreak="0">
    <w:nsid w:val="1D0744AE"/>
    <w:multiLevelType w:val="multilevel"/>
    <w:tmpl w:val="3E5E177A"/>
    <w:name w:val="NTG Table Bullet List3222322"/>
    <w:numStyleLink w:val="Tablenumberlist"/>
  </w:abstractNum>
  <w:abstractNum w:abstractNumId="18" w15:restartNumberingAfterBreak="0">
    <w:nsid w:val="1EF00CF1"/>
    <w:multiLevelType w:val="hybridMultilevel"/>
    <w:tmpl w:val="037E70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182E8A"/>
    <w:multiLevelType w:val="multilevel"/>
    <w:tmpl w:val="4E6AC8F6"/>
    <w:styleLink w:val="Numberlist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20" w15:restartNumberingAfterBreak="0">
    <w:nsid w:val="272E3F76"/>
    <w:multiLevelType w:val="multilevel"/>
    <w:tmpl w:val="3E5E177A"/>
    <w:name w:val="NTG Table Bullet List3322"/>
    <w:numStyleLink w:val="Tablenumberlist"/>
  </w:abstractNum>
  <w:abstractNum w:abstractNumId="21" w15:restartNumberingAfterBreak="0">
    <w:nsid w:val="27CE4608"/>
    <w:multiLevelType w:val="multilevel"/>
    <w:tmpl w:val="3E5E177A"/>
    <w:name w:val="NTG Table Bullet List33222"/>
    <w:numStyleLink w:val="Tablenumberlist"/>
  </w:abstractNum>
  <w:abstractNum w:abstractNumId="22" w15:restartNumberingAfterBreak="0">
    <w:nsid w:val="27D83E4D"/>
    <w:multiLevelType w:val="multilevel"/>
    <w:tmpl w:val="3928FD02"/>
    <w:numStyleLink w:val="Bulletlist"/>
  </w:abstractNum>
  <w:abstractNum w:abstractNumId="23" w15:restartNumberingAfterBreak="0">
    <w:nsid w:val="29747282"/>
    <w:multiLevelType w:val="hybridMultilevel"/>
    <w:tmpl w:val="5D946CF8"/>
    <w:lvl w:ilvl="0" w:tplc="CE38AF6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7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A1520E7"/>
    <w:multiLevelType w:val="multilevel"/>
    <w:tmpl w:val="4E6AC8F6"/>
    <w:numStyleLink w:val="Numberlist"/>
  </w:abstractNum>
  <w:abstractNum w:abstractNumId="25" w15:restartNumberingAfterBreak="0">
    <w:nsid w:val="2D392732"/>
    <w:multiLevelType w:val="multilevel"/>
    <w:tmpl w:val="3E5E177A"/>
    <w:name w:val="NTG Table Bullet List322232"/>
    <w:styleLink w:val="Tablenumberlist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4" w:hanging="28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18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68" w:hanging="28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2" w:hanging="284"/>
      </w:pPr>
      <w:rPr>
        <w:rFonts w:hint="default"/>
      </w:rPr>
    </w:lvl>
  </w:abstractNum>
  <w:abstractNum w:abstractNumId="26" w15:restartNumberingAfterBreak="0">
    <w:nsid w:val="2D9612F8"/>
    <w:multiLevelType w:val="hybridMultilevel"/>
    <w:tmpl w:val="1144D0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693641"/>
    <w:multiLevelType w:val="multilevel"/>
    <w:tmpl w:val="3E5E177A"/>
    <w:name w:val="NTG Table Bullet List33"/>
    <w:numStyleLink w:val="Tablenumberlist"/>
  </w:abstractNum>
  <w:abstractNum w:abstractNumId="28" w15:restartNumberingAfterBreak="0">
    <w:nsid w:val="2EF077BC"/>
    <w:multiLevelType w:val="multilevel"/>
    <w:tmpl w:val="0C78A7AC"/>
    <w:name w:val="NTG Table Bullet List33222222222222222222"/>
    <w:numStyleLink w:val="Tablebulletlist"/>
  </w:abstractNum>
  <w:abstractNum w:abstractNumId="29" w15:restartNumberingAfterBreak="0">
    <w:nsid w:val="32CB5662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30" w15:restartNumberingAfterBreak="0">
    <w:nsid w:val="32DF44DA"/>
    <w:multiLevelType w:val="multilevel"/>
    <w:tmpl w:val="3E5E177A"/>
    <w:name w:val="NTG Table Bullet List3222323"/>
    <w:numStyleLink w:val="Tablenumberlist"/>
  </w:abstractNum>
  <w:abstractNum w:abstractNumId="31" w15:restartNumberingAfterBreak="0">
    <w:nsid w:val="36744DFA"/>
    <w:multiLevelType w:val="multilevel"/>
    <w:tmpl w:val="3928FD02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32" w15:restartNumberingAfterBreak="0">
    <w:nsid w:val="377C426F"/>
    <w:multiLevelType w:val="multilevel"/>
    <w:tmpl w:val="FD1CD746"/>
    <w:styleLink w:val="Numberedli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9457ED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34" w15:restartNumberingAfterBreak="0">
    <w:nsid w:val="39390CDE"/>
    <w:multiLevelType w:val="multilevel"/>
    <w:tmpl w:val="A9129B74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35" w15:restartNumberingAfterBreak="0">
    <w:nsid w:val="3BE61945"/>
    <w:multiLevelType w:val="multilevel"/>
    <w:tmpl w:val="3928FD02"/>
    <w:name w:val="NTG Table Bullet List332222222222222222"/>
    <w:numStyleLink w:val="Bulletlist"/>
  </w:abstractNum>
  <w:abstractNum w:abstractNumId="36" w15:restartNumberingAfterBreak="0">
    <w:nsid w:val="400676E3"/>
    <w:multiLevelType w:val="multilevel"/>
    <w:tmpl w:val="FD1CD746"/>
    <w:numStyleLink w:val="Numberedlist"/>
  </w:abstractNum>
  <w:abstractNum w:abstractNumId="37" w15:restartNumberingAfterBreak="0">
    <w:nsid w:val="40A9623F"/>
    <w:multiLevelType w:val="hybridMultilevel"/>
    <w:tmpl w:val="00064D9C"/>
    <w:lvl w:ilvl="0" w:tplc="033C5BAC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C3CE477E">
      <w:start w:val="1"/>
      <w:numFmt w:val="bullet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23D6322"/>
    <w:multiLevelType w:val="hybridMultilevel"/>
    <w:tmpl w:val="A9C45F8E"/>
    <w:lvl w:ilvl="0" w:tplc="14FA3692">
      <w:start w:val="1"/>
      <w:numFmt w:val="bullet"/>
      <w:lvlText w:val="o"/>
      <w:lvlJc w:val="left"/>
      <w:pPr>
        <w:ind w:left="1077" w:hanging="357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4A124F1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40" w15:restartNumberingAfterBreak="0">
    <w:nsid w:val="49FD3A20"/>
    <w:multiLevelType w:val="multilevel"/>
    <w:tmpl w:val="3E5E177A"/>
    <w:name w:val="NTG Table Bullet List3322222222222"/>
    <w:numStyleLink w:val="Tablenumberlist"/>
  </w:abstractNum>
  <w:abstractNum w:abstractNumId="41" w15:restartNumberingAfterBreak="0">
    <w:nsid w:val="4BB76081"/>
    <w:multiLevelType w:val="multilevel"/>
    <w:tmpl w:val="0C78A7AC"/>
    <w:styleLink w:val="Tablebulletlist"/>
    <w:lvl w:ilvl="0">
      <w:start w:val="1"/>
      <w:numFmt w:val="bullet"/>
      <w:pStyle w:val="Tablebulletlistlevel1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Tablebulletlistlevel2"/>
      <w:lvlText w:val="o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pStyle w:val="Tablebulletlistlevel3"/>
      <w:lvlText w:val=""/>
      <w:lvlJc w:val="left"/>
      <w:pPr>
        <w:ind w:left="851" w:hanging="284"/>
      </w:pPr>
      <w:rPr>
        <w:rFonts w:ascii="Wingdings" w:hAnsi="Wingdings" w:hint="default"/>
        <w:color w:val="auto"/>
      </w:rPr>
    </w:lvl>
    <w:lvl w:ilvl="3">
      <w:start w:val="1"/>
      <w:numFmt w:val="bullet"/>
      <w:pStyle w:val="Tablebulletlistlevel4"/>
      <w:lvlText w:val=""/>
      <w:lvlJc w:val="left"/>
      <w:pPr>
        <w:ind w:left="1134" w:hanging="283"/>
      </w:pPr>
      <w:rPr>
        <w:rFonts w:ascii="Wingdings" w:hAnsi="Wingdings" w:hint="default"/>
        <w:color w:val="auto"/>
      </w:rPr>
    </w:lvl>
    <w:lvl w:ilvl="4">
      <w:start w:val="1"/>
      <w:numFmt w:val="bullet"/>
      <w:pStyle w:val="Tablebulletlistlevel5"/>
      <w:lvlText w:val="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bullet"/>
      <w:pStyle w:val="Tablebulletlistlevel6"/>
      <w:lvlText w:val=""/>
      <w:lvlJc w:val="left"/>
      <w:pPr>
        <w:ind w:left="1701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Tablebulletlistlevel7"/>
      <w:lvlText w:val="o"/>
      <w:lvlJc w:val="left"/>
      <w:pPr>
        <w:ind w:left="1985" w:hanging="284"/>
      </w:pPr>
      <w:rPr>
        <w:rFonts w:ascii="Courier New" w:hAnsi="Courier New" w:hint="default"/>
        <w:color w:val="auto"/>
      </w:rPr>
    </w:lvl>
    <w:lvl w:ilvl="7">
      <w:start w:val="1"/>
      <w:numFmt w:val="bullet"/>
      <w:pStyle w:val="Tablebulletlistlevel8"/>
      <w:lvlText w:val=""/>
      <w:lvlJc w:val="left"/>
      <w:pPr>
        <w:ind w:left="2268" w:hanging="283"/>
      </w:pPr>
      <w:rPr>
        <w:rFonts w:ascii="Wingdings" w:hAnsi="Wingdings" w:hint="default"/>
        <w:color w:val="auto"/>
      </w:rPr>
    </w:lvl>
    <w:lvl w:ilvl="8">
      <w:start w:val="1"/>
      <w:numFmt w:val="bullet"/>
      <w:pStyle w:val="Tablebulletlistlevel9"/>
      <w:lvlText w:val=""/>
      <w:lvlJc w:val="left"/>
      <w:pPr>
        <w:ind w:left="2552" w:hanging="284"/>
      </w:pPr>
      <w:rPr>
        <w:rFonts w:ascii="Wingdings" w:hAnsi="Wingdings" w:hint="default"/>
        <w:color w:val="auto"/>
      </w:rPr>
    </w:lvl>
  </w:abstractNum>
  <w:abstractNum w:abstractNumId="42" w15:restartNumberingAfterBreak="0">
    <w:nsid w:val="4D5634AF"/>
    <w:multiLevelType w:val="multilevel"/>
    <w:tmpl w:val="2BBEA3BA"/>
    <w:name w:val="NTG Table Bullet 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43" w15:restartNumberingAfterBreak="0">
    <w:nsid w:val="5044168B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44" w15:restartNumberingAfterBreak="0">
    <w:nsid w:val="51CC4897"/>
    <w:multiLevelType w:val="hybridMultilevel"/>
    <w:tmpl w:val="100C23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2CB786D"/>
    <w:multiLevelType w:val="multilevel"/>
    <w:tmpl w:val="FD1CD746"/>
    <w:numStyleLink w:val="Numberedlist"/>
  </w:abstractNum>
  <w:abstractNum w:abstractNumId="46" w15:restartNumberingAfterBreak="0">
    <w:nsid w:val="53842BC6"/>
    <w:multiLevelType w:val="multilevel"/>
    <w:tmpl w:val="0C78A7AC"/>
    <w:numStyleLink w:val="Tablebulletlist"/>
  </w:abstractNum>
  <w:abstractNum w:abstractNumId="47" w15:restartNumberingAfterBreak="0">
    <w:nsid w:val="54D23F9E"/>
    <w:multiLevelType w:val="multilevel"/>
    <w:tmpl w:val="2BBEA3BA"/>
    <w:name w:val="NTG Table Bullet List3222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abstractNum w:abstractNumId="48" w15:restartNumberingAfterBreak="0">
    <w:nsid w:val="569B4482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49" w15:restartNumberingAfterBreak="0">
    <w:nsid w:val="56DA2CAE"/>
    <w:multiLevelType w:val="multilevel"/>
    <w:tmpl w:val="3E5E177A"/>
    <w:name w:val="NTG Table Bullet List332222222222222"/>
    <w:numStyleLink w:val="Tablenumberlist"/>
  </w:abstractNum>
  <w:abstractNum w:abstractNumId="50" w15:restartNumberingAfterBreak="0">
    <w:nsid w:val="583359D9"/>
    <w:multiLevelType w:val="multilevel"/>
    <w:tmpl w:val="3E5E177A"/>
    <w:name w:val="NTG Table Bullet List332222222"/>
    <w:numStyleLink w:val="Tablenumberlist"/>
  </w:abstractNum>
  <w:abstractNum w:abstractNumId="51" w15:restartNumberingAfterBreak="0">
    <w:nsid w:val="58405D33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52" w15:restartNumberingAfterBreak="0">
    <w:nsid w:val="58DC34FF"/>
    <w:multiLevelType w:val="hybridMultilevel"/>
    <w:tmpl w:val="D67C0B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8E21323"/>
    <w:multiLevelType w:val="multilevel"/>
    <w:tmpl w:val="4E6AC8F6"/>
    <w:numStyleLink w:val="Numberlist"/>
  </w:abstractNum>
  <w:abstractNum w:abstractNumId="54" w15:restartNumberingAfterBreak="0">
    <w:nsid w:val="58F5768C"/>
    <w:multiLevelType w:val="hybridMultilevel"/>
    <w:tmpl w:val="75D29F2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B9A5FFE"/>
    <w:multiLevelType w:val="multilevel"/>
    <w:tmpl w:val="0C78A7AC"/>
    <w:name w:val="NTG Table Bullet List33222222222222"/>
    <w:numStyleLink w:val="Tablebulletlist"/>
  </w:abstractNum>
  <w:abstractNum w:abstractNumId="56" w15:restartNumberingAfterBreak="0">
    <w:nsid w:val="5D444259"/>
    <w:multiLevelType w:val="multilevel"/>
    <w:tmpl w:val="0C78A7AC"/>
    <w:name w:val="NTG Table Bullet List332222"/>
    <w:numStyleLink w:val="Tablebulletlist"/>
  </w:abstractNum>
  <w:abstractNum w:abstractNumId="57" w15:restartNumberingAfterBreak="0">
    <w:nsid w:val="623009DC"/>
    <w:multiLevelType w:val="hybridMultilevel"/>
    <w:tmpl w:val="D2603C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42B0A38"/>
    <w:multiLevelType w:val="multilevel"/>
    <w:tmpl w:val="4E6AC8F6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714"/>
        </w:tabs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072"/>
        </w:tabs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435"/>
        </w:tabs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786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143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500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58"/>
        </w:tabs>
        <w:ind w:left="3213" w:hanging="357"/>
      </w:pPr>
      <w:rPr>
        <w:rFonts w:hint="default"/>
      </w:rPr>
    </w:lvl>
  </w:abstractNum>
  <w:abstractNum w:abstractNumId="59" w15:restartNumberingAfterBreak="0">
    <w:nsid w:val="65757574"/>
    <w:multiLevelType w:val="hybridMultilevel"/>
    <w:tmpl w:val="5A70F6F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5A52BB0"/>
    <w:multiLevelType w:val="multilevel"/>
    <w:tmpl w:val="D4263ED2"/>
    <w:lvl w:ilvl="0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434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91" w:hanging="363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48" w:hanging="363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05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62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19" w:hanging="363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6" w:hanging="363"/>
      </w:pPr>
      <w:rPr>
        <w:rFonts w:hint="default"/>
      </w:rPr>
    </w:lvl>
  </w:abstractNum>
  <w:abstractNum w:abstractNumId="61" w15:restartNumberingAfterBreak="0">
    <w:nsid w:val="69262556"/>
    <w:multiLevelType w:val="multilevel"/>
    <w:tmpl w:val="3E5E177A"/>
    <w:name w:val="NTG Table Bullet List3322222222222222"/>
    <w:numStyleLink w:val="Tablenumberlist"/>
  </w:abstractNum>
  <w:abstractNum w:abstractNumId="62" w15:restartNumberingAfterBreak="0">
    <w:nsid w:val="7453664D"/>
    <w:multiLevelType w:val="multilevel"/>
    <w:tmpl w:val="0C78A7AC"/>
    <w:name w:val="NTG Table Bullet List3322222222222222222"/>
    <w:numStyleLink w:val="Tablebulletlist"/>
  </w:abstractNum>
  <w:abstractNum w:abstractNumId="63" w15:restartNumberingAfterBreak="0">
    <w:nsid w:val="76141D1E"/>
    <w:multiLevelType w:val="multilevel"/>
    <w:tmpl w:val="0C78A7AC"/>
    <w:name w:val="NTG Table Bullet List332222222222"/>
    <w:numStyleLink w:val="Tablebulletlist"/>
  </w:abstractNum>
  <w:abstractNum w:abstractNumId="64" w15:restartNumberingAfterBreak="0">
    <w:nsid w:val="765A32D4"/>
    <w:multiLevelType w:val="multilevel"/>
    <w:tmpl w:val="4E6AC8F6"/>
    <w:numStyleLink w:val="Numberlist"/>
  </w:abstractNum>
  <w:abstractNum w:abstractNumId="65" w15:restartNumberingAfterBreak="0">
    <w:nsid w:val="770379B5"/>
    <w:multiLevelType w:val="hybridMultilevel"/>
    <w:tmpl w:val="E43EBAA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787E50AE"/>
    <w:multiLevelType w:val="hybridMultilevel"/>
    <w:tmpl w:val="C5722C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9CC6470"/>
    <w:multiLevelType w:val="multilevel"/>
    <w:tmpl w:val="CB32F200"/>
    <w:lvl w:ilvl="0">
      <w:start w:val="1"/>
      <w:numFmt w:val="decimal"/>
      <w:pStyle w:val="Heading1"/>
      <w:suff w:val="space"/>
      <w:lvlText w:val="%1."/>
      <w:lvlJc w:val="left"/>
      <w:pPr>
        <w:ind w:left="432" w:hanging="432"/>
      </w:pPr>
      <w:rPr>
        <w:rFonts w:hint="default"/>
        <w:b w:val="0"/>
        <w:i w:val="0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suff w:val="space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suff w:val="space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suff w:val="space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suff w:val="space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68" w15:restartNumberingAfterBreak="0">
    <w:nsid w:val="7EB377EB"/>
    <w:multiLevelType w:val="multilevel"/>
    <w:tmpl w:val="2BBEA3BA"/>
    <w:name w:val="NTG Table Bullet 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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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  <w:color w:val="auto"/>
      </w:rPr>
    </w:lvl>
    <w:lvl w:ilvl="7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8">
      <w:start w:val="1"/>
      <w:numFmt w:val="bullet"/>
      <w:lvlText w:val=""/>
      <w:lvlJc w:val="left"/>
      <w:pPr>
        <w:ind w:left="3240" w:hanging="360"/>
      </w:pPr>
      <w:rPr>
        <w:rFonts w:ascii="Wingdings" w:hAnsi="Wingdings" w:hint="default"/>
        <w:color w:val="auto"/>
      </w:rPr>
    </w:lvl>
  </w:abstractNum>
  <w:num w:numId="1">
    <w:abstractNumId w:val="31"/>
  </w:num>
  <w:num w:numId="2">
    <w:abstractNumId w:val="19"/>
  </w:num>
  <w:num w:numId="3">
    <w:abstractNumId w:val="67"/>
  </w:num>
  <w:num w:numId="4">
    <w:abstractNumId w:val="41"/>
  </w:num>
  <w:num w:numId="5">
    <w:abstractNumId w:val="25"/>
  </w:num>
  <w:num w:numId="6">
    <w:abstractNumId w:val="13"/>
  </w:num>
  <w:num w:numId="7">
    <w:abstractNumId w:val="46"/>
  </w:num>
  <w:num w:numId="8">
    <w:abstractNumId w:val="22"/>
  </w:num>
  <w:num w:numId="9">
    <w:abstractNumId w:val="53"/>
  </w:num>
  <w:num w:numId="10">
    <w:abstractNumId w:val="18"/>
  </w:num>
  <w:num w:numId="11">
    <w:abstractNumId w:val="59"/>
  </w:num>
  <w:num w:numId="12">
    <w:abstractNumId w:val="15"/>
  </w:num>
  <w:num w:numId="13">
    <w:abstractNumId w:val="1"/>
  </w:num>
  <w:num w:numId="14">
    <w:abstractNumId w:val="57"/>
  </w:num>
  <w:num w:numId="15">
    <w:abstractNumId w:val="24"/>
  </w:num>
  <w:num w:numId="16">
    <w:abstractNumId w:val="58"/>
  </w:num>
  <w:num w:numId="17">
    <w:abstractNumId w:val="64"/>
  </w:num>
  <w:num w:numId="18">
    <w:abstractNumId w:val="52"/>
  </w:num>
  <w:num w:numId="19">
    <w:abstractNumId w:val="44"/>
  </w:num>
  <w:num w:numId="20">
    <w:abstractNumId w:val="48"/>
  </w:num>
  <w:num w:numId="21">
    <w:abstractNumId w:val="37"/>
  </w:num>
  <w:num w:numId="22">
    <w:abstractNumId w:val="51"/>
  </w:num>
  <w:num w:numId="23">
    <w:abstractNumId w:val="43"/>
  </w:num>
  <w:num w:numId="24">
    <w:abstractNumId w:val="39"/>
  </w:num>
  <w:num w:numId="25">
    <w:abstractNumId w:val="34"/>
  </w:num>
  <w:num w:numId="26">
    <w:abstractNumId w:val="10"/>
  </w:num>
  <w:num w:numId="27">
    <w:abstractNumId w:val="65"/>
  </w:num>
  <w:num w:numId="28">
    <w:abstractNumId w:val="33"/>
  </w:num>
  <w:num w:numId="29">
    <w:abstractNumId w:val="26"/>
  </w:num>
  <w:num w:numId="30">
    <w:abstractNumId w:val="0"/>
  </w:num>
  <w:num w:numId="31">
    <w:abstractNumId w:val="38"/>
  </w:num>
  <w:num w:numId="32">
    <w:abstractNumId w:val="9"/>
  </w:num>
  <w:num w:numId="33">
    <w:abstractNumId w:val="60"/>
  </w:num>
  <w:num w:numId="34">
    <w:abstractNumId w:val="29"/>
  </w:num>
  <w:num w:numId="35">
    <w:abstractNumId w:val="66"/>
  </w:num>
  <w:num w:numId="36">
    <w:abstractNumId w:val="54"/>
  </w:num>
  <w:num w:numId="37">
    <w:abstractNumId w:val="4"/>
  </w:num>
  <w:num w:numId="38">
    <w:abstractNumId w:val="32"/>
  </w:num>
  <w:num w:numId="39">
    <w:abstractNumId w:val="45"/>
  </w:num>
  <w:num w:numId="40">
    <w:abstractNumId w:val="36"/>
  </w:num>
  <w:num w:numId="41">
    <w:abstractNumId w:val="2"/>
  </w:num>
  <w:num w:numId="42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attachedTemplate r:id="rId1"/>
  <w:stylePaneFormatFilter w:val="D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1"/>
  <w:defaultTabStop w:val="284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2325"/>
    <w:rsid w:val="00001DDF"/>
    <w:rsid w:val="0000322D"/>
    <w:rsid w:val="00007670"/>
    <w:rsid w:val="00007CEC"/>
    <w:rsid w:val="00010665"/>
    <w:rsid w:val="000238B4"/>
    <w:rsid w:val="0002393A"/>
    <w:rsid w:val="00027DB8"/>
    <w:rsid w:val="000307A7"/>
    <w:rsid w:val="00031A96"/>
    <w:rsid w:val="00040BF3"/>
    <w:rsid w:val="0004562E"/>
    <w:rsid w:val="00046C59"/>
    <w:rsid w:val="00050358"/>
    <w:rsid w:val="00051362"/>
    <w:rsid w:val="00051F45"/>
    <w:rsid w:val="00052953"/>
    <w:rsid w:val="0005341A"/>
    <w:rsid w:val="00056DEF"/>
    <w:rsid w:val="000720BE"/>
    <w:rsid w:val="0007259C"/>
    <w:rsid w:val="00080202"/>
    <w:rsid w:val="00080DCD"/>
    <w:rsid w:val="00080E22"/>
    <w:rsid w:val="00082573"/>
    <w:rsid w:val="000840A3"/>
    <w:rsid w:val="00085062"/>
    <w:rsid w:val="00086A5F"/>
    <w:rsid w:val="000911EF"/>
    <w:rsid w:val="000962C5"/>
    <w:rsid w:val="000A4317"/>
    <w:rsid w:val="000A559C"/>
    <w:rsid w:val="000B280D"/>
    <w:rsid w:val="000B2CA1"/>
    <w:rsid w:val="000B6E48"/>
    <w:rsid w:val="000D1F29"/>
    <w:rsid w:val="000D633D"/>
    <w:rsid w:val="000E0962"/>
    <w:rsid w:val="000E21A5"/>
    <w:rsid w:val="000E342B"/>
    <w:rsid w:val="000E38FB"/>
    <w:rsid w:val="000E5DD2"/>
    <w:rsid w:val="000F2958"/>
    <w:rsid w:val="000F4805"/>
    <w:rsid w:val="00104E7F"/>
    <w:rsid w:val="001137EC"/>
    <w:rsid w:val="001152F5"/>
    <w:rsid w:val="00117743"/>
    <w:rsid w:val="00117F5B"/>
    <w:rsid w:val="00132658"/>
    <w:rsid w:val="00147DED"/>
    <w:rsid w:val="00150DC0"/>
    <w:rsid w:val="00156CD4"/>
    <w:rsid w:val="00161CC6"/>
    <w:rsid w:val="00164A3E"/>
    <w:rsid w:val="00166FF6"/>
    <w:rsid w:val="00172C77"/>
    <w:rsid w:val="00176123"/>
    <w:rsid w:val="00181620"/>
    <w:rsid w:val="001957AD"/>
    <w:rsid w:val="001A2B7F"/>
    <w:rsid w:val="001A3AFD"/>
    <w:rsid w:val="001A496C"/>
    <w:rsid w:val="001A6304"/>
    <w:rsid w:val="001B2B6C"/>
    <w:rsid w:val="001B2FB8"/>
    <w:rsid w:val="001D01C4"/>
    <w:rsid w:val="001D52B0"/>
    <w:rsid w:val="001D5A18"/>
    <w:rsid w:val="001D7CA4"/>
    <w:rsid w:val="001E057F"/>
    <w:rsid w:val="001E14EB"/>
    <w:rsid w:val="001E1D4D"/>
    <w:rsid w:val="001F59E6"/>
    <w:rsid w:val="00202014"/>
    <w:rsid w:val="00206936"/>
    <w:rsid w:val="00206C6F"/>
    <w:rsid w:val="00206FBD"/>
    <w:rsid w:val="00207746"/>
    <w:rsid w:val="00221220"/>
    <w:rsid w:val="00230031"/>
    <w:rsid w:val="00235C01"/>
    <w:rsid w:val="00236878"/>
    <w:rsid w:val="00247343"/>
    <w:rsid w:val="00247538"/>
    <w:rsid w:val="00264C90"/>
    <w:rsid w:val="00265C56"/>
    <w:rsid w:val="002716CD"/>
    <w:rsid w:val="00272232"/>
    <w:rsid w:val="00274D4B"/>
    <w:rsid w:val="002806F5"/>
    <w:rsid w:val="00281577"/>
    <w:rsid w:val="002926BC"/>
    <w:rsid w:val="00293A72"/>
    <w:rsid w:val="002A0160"/>
    <w:rsid w:val="002A30C3"/>
    <w:rsid w:val="002A6F6A"/>
    <w:rsid w:val="002A7712"/>
    <w:rsid w:val="002B38F7"/>
    <w:rsid w:val="002B4C0D"/>
    <w:rsid w:val="002B5591"/>
    <w:rsid w:val="002B6AA4"/>
    <w:rsid w:val="002C1FE9"/>
    <w:rsid w:val="002D3A57"/>
    <w:rsid w:val="002D7D05"/>
    <w:rsid w:val="002E20C8"/>
    <w:rsid w:val="002E4290"/>
    <w:rsid w:val="002E5B94"/>
    <w:rsid w:val="002E66A6"/>
    <w:rsid w:val="002F0DB1"/>
    <w:rsid w:val="002F2885"/>
    <w:rsid w:val="002F3CF1"/>
    <w:rsid w:val="002F45A1"/>
    <w:rsid w:val="003037F9"/>
    <w:rsid w:val="0030583E"/>
    <w:rsid w:val="00307FE1"/>
    <w:rsid w:val="003164BA"/>
    <w:rsid w:val="00316988"/>
    <w:rsid w:val="003216EA"/>
    <w:rsid w:val="003223FE"/>
    <w:rsid w:val="003258E6"/>
    <w:rsid w:val="00342283"/>
    <w:rsid w:val="00343A87"/>
    <w:rsid w:val="00344A36"/>
    <w:rsid w:val="003456F4"/>
    <w:rsid w:val="00347FB6"/>
    <w:rsid w:val="003504FD"/>
    <w:rsid w:val="00350881"/>
    <w:rsid w:val="00357D55"/>
    <w:rsid w:val="00363513"/>
    <w:rsid w:val="003657E5"/>
    <w:rsid w:val="0036589C"/>
    <w:rsid w:val="00371312"/>
    <w:rsid w:val="00371DC7"/>
    <w:rsid w:val="003765C6"/>
    <w:rsid w:val="00376BF0"/>
    <w:rsid w:val="00377B21"/>
    <w:rsid w:val="00390CE3"/>
    <w:rsid w:val="00394876"/>
    <w:rsid w:val="00394AAF"/>
    <w:rsid w:val="00394CE5"/>
    <w:rsid w:val="003A6341"/>
    <w:rsid w:val="003B173F"/>
    <w:rsid w:val="003B67FD"/>
    <w:rsid w:val="003B6A61"/>
    <w:rsid w:val="003D3850"/>
    <w:rsid w:val="003D42C0"/>
    <w:rsid w:val="003D5B29"/>
    <w:rsid w:val="003D7818"/>
    <w:rsid w:val="003E2445"/>
    <w:rsid w:val="003E3BB2"/>
    <w:rsid w:val="003F5B58"/>
    <w:rsid w:val="0040222A"/>
    <w:rsid w:val="004047BC"/>
    <w:rsid w:val="00406497"/>
    <w:rsid w:val="004100F7"/>
    <w:rsid w:val="00414CB3"/>
    <w:rsid w:val="0041563D"/>
    <w:rsid w:val="00417E19"/>
    <w:rsid w:val="00420CF5"/>
    <w:rsid w:val="00422874"/>
    <w:rsid w:val="00424EFD"/>
    <w:rsid w:val="00426E25"/>
    <w:rsid w:val="00427D9C"/>
    <w:rsid w:val="00427E7E"/>
    <w:rsid w:val="004433AE"/>
    <w:rsid w:val="00443B6E"/>
    <w:rsid w:val="004521CB"/>
    <w:rsid w:val="0045420A"/>
    <w:rsid w:val="004554D4"/>
    <w:rsid w:val="00461744"/>
    <w:rsid w:val="00466185"/>
    <w:rsid w:val="004668A7"/>
    <w:rsid w:val="00466D96"/>
    <w:rsid w:val="00467747"/>
    <w:rsid w:val="00473C98"/>
    <w:rsid w:val="00474965"/>
    <w:rsid w:val="00482DF8"/>
    <w:rsid w:val="004864DE"/>
    <w:rsid w:val="00494BE5"/>
    <w:rsid w:val="004A0EBA"/>
    <w:rsid w:val="004A2538"/>
    <w:rsid w:val="004B0C15"/>
    <w:rsid w:val="004B35EA"/>
    <w:rsid w:val="004B69E4"/>
    <w:rsid w:val="004B7373"/>
    <w:rsid w:val="004C2BF4"/>
    <w:rsid w:val="004C6C39"/>
    <w:rsid w:val="004D075F"/>
    <w:rsid w:val="004D1B76"/>
    <w:rsid w:val="004D344E"/>
    <w:rsid w:val="004E019E"/>
    <w:rsid w:val="004E06EC"/>
    <w:rsid w:val="004E0FD7"/>
    <w:rsid w:val="004E2CB7"/>
    <w:rsid w:val="004E31D1"/>
    <w:rsid w:val="004E7885"/>
    <w:rsid w:val="004F016A"/>
    <w:rsid w:val="004F2206"/>
    <w:rsid w:val="00500F94"/>
    <w:rsid w:val="00502FB3"/>
    <w:rsid w:val="00503DE9"/>
    <w:rsid w:val="0050530C"/>
    <w:rsid w:val="00505DEA"/>
    <w:rsid w:val="00507782"/>
    <w:rsid w:val="00512A04"/>
    <w:rsid w:val="00523C4A"/>
    <w:rsid w:val="005249F5"/>
    <w:rsid w:val="005260F7"/>
    <w:rsid w:val="00543BD1"/>
    <w:rsid w:val="00546D7E"/>
    <w:rsid w:val="00556113"/>
    <w:rsid w:val="00557AA3"/>
    <w:rsid w:val="00564C12"/>
    <w:rsid w:val="005654B8"/>
    <w:rsid w:val="0057377F"/>
    <w:rsid w:val="005762CC"/>
    <w:rsid w:val="00582D3D"/>
    <w:rsid w:val="00583889"/>
    <w:rsid w:val="00595386"/>
    <w:rsid w:val="005953B0"/>
    <w:rsid w:val="005A3621"/>
    <w:rsid w:val="005A4AC0"/>
    <w:rsid w:val="005A5A44"/>
    <w:rsid w:val="005A5FDF"/>
    <w:rsid w:val="005B0FB7"/>
    <w:rsid w:val="005B122A"/>
    <w:rsid w:val="005B5AC2"/>
    <w:rsid w:val="005C2833"/>
    <w:rsid w:val="005D50A5"/>
    <w:rsid w:val="005E144D"/>
    <w:rsid w:val="005E1500"/>
    <w:rsid w:val="005E3A43"/>
    <w:rsid w:val="005E51A4"/>
    <w:rsid w:val="005F2976"/>
    <w:rsid w:val="005F77C7"/>
    <w:rsid w:val="00600A08"/>
    <w:rsid w:val="00620675"/>
    <w:rsid w:val="00622910"/>
    <w:rsid w:val="00622E24"/>
    <w:rsid w:val="006433C3"/>
    <w:rsid w:val="00647A30"/>
    <w:rsid w:val="00650F5B"/>
    <w:rsid w:val="00652DC0"/>
    <w:rsid w:val="00660584"/>
    <w:rsid w:val="006670D7"/>
    <w:rsid w:val="00667797"/>
    <w:rsid w:val="006719EA"/>
    <w:rsid w:val="00671F13"/>
    <w:rsid w:val="0067400A"/>
    <w:rsid w:val="006747E0"/>
    <w:rsid w:val="006847AD"/>
    <w:rsid w:val="0069114B"/>
    <w:rsid w:val="006A756A"/>
    <w:rsid w:val="006C396A"/>
    <w:rsid w:val="006D1ADA"/>
    <w:rsid w:val="006D66F7"/>
    <w:rsid w:val="006E3B5D"/>
    <w:rsid w:val="00702D61"/>
    <w:rsid w:val="00705C9D"/>
    <w:rsid w:val="00705F13"/>
    <w:rsid w:val="00714F1D"/>
    <w:rsid w:val="00715225"/>
    <w:rsid w:val="00717C37"/>
    <w:rsid w:val="00720CC6"/>
    <w:rsid w:val="00722DDB"/>
    <w:rsid w:val="00724728"/>
    <w:rsid w:val="00724F98"/>
    <w:rsid w:val="00730B9B"/>
    <w:rsid w:val="0073182E"/>
    <w:rsid w:val="007332FF"/>
    <w:rsid w:val="007408F5"/>
    <w:rsid w:val="00741EAE"/>
    <w:rsid w:val="007551E1"/>
    <w:rsid w:val="00755248"/>
    <w:rsid w:val="007557E0"/>
    <w:rsid w:val="0076190B"/>
    <w:rsid w:val="0076355D"/>
    <w:rsid w:val="00763A2D"/>
    <w:rsid w:val="007761D8"/>
    <w:rsid w:val="00777795"/>
    <w:rsid w:val="00783A57"/>
    <w:rsid w:val="00784C92"/>
    <w:rsid w:val="007859CD"/>
    <w:rsid w:val="00786FA3"/>
    <w:rsid w:val="007907E4"/>
    <w:rsid w:val="00796461"/>
    <w:rsid w:val="00797696"/>
    <w:rsid w:val="007A6A4F"/>
    <w:rsid w:val="007B03F5"/>
    <w:rsid w:val="007B59D3"/>
    <w:rsid w:val="007B5C09"/>
    <w:rsid w:val="007B5DA2"/>
    <w:rsid w:val="007C0966"/>
    <w:rsid w:val="007C19E7"/>
    <w:rsid w:val="007C5CFD"/>
    <w:rsid w:val="007C6D9F"/>
    <w:rsid w:val="007D4893"/>
    <w:rsid w:val="007D7697"/>
    <w:rsid w:val="007E70CF"/>
    <w:rsid w:val="007E74A4"/>
    <w:rsid w:val="007F263F"/>
    <w:rsid w:val="007F46EA"/>
    <w:rsid w:val="007F5579"/>
    <w:rsid w:val="008002E8"/>
    <w:rsid w:val="00804100"/>
    <w:rsid w:val="0080766E"/>
    <w:rsid w:val="008105BE"/>
    <w:rsid w:val="00811169"/>
    <w:rsid w:val="00815297"/>
    <w:rsid w:val="00817BA1"/>
    <w:rsid w:val="00820358"/>
    <w:rsid w:val="00821D46"/>
    <w:rsid w:val="00823022"/>
    <w:rsid w:val="0082634E"/>
    <w:rsid w:val="008313C4"/>
    <w:rsid w:val="00832B35"/>
    <w:rsid w:val="00835434"/>
    <w:rsid w:val="008358C0"/>
    <w:rsid w:val="00842838"/>
    <w:rsid w:val="00852724"/>
    <w:rsid w:val="00854BE6"/>
    <w:rsid w:val="00854EC1"/>
    <w:rsid w:val="0085797F"/>
    <w:rsid w:val="00861DC3"/>
    <w:rsid w:val="00867019"/>
    <w:rsid w:val="008735A9"/>
    <w:rsid w:val="00877D20"/>
    <w:rsid w:val="00881C48"/>
    <w:rsid w:val="00885590"/>
    <w:rsid w:val="00885B80"/>
    <w:rsid w:val="00885C30"/>
    <w:rsid w:val="00885E9B"/>
    <w:rsid w:val="00886C9D"/>
    <w:rsid w:val="00893C96"/>
    <w:rsid w:val="0089500A"/>
    <w:rsid w:val="00897C94"/>
    <w:rsid w:val="008A51A3"/>
    <w:rsid w:val="008A7C12"/>
    <w:rsid w:val="008B03CE"/>
    <w:rsid w:val="008B529E"/>
    <w:rsid w:val="008C17FB"/>
    <w:rsid w:val="008D1B00"/>
    <w:rsid w:val="008D57B8"/>
    <w:rsid w:val="008D6E2B"/>
    <w:rsid w:val="008E0345"/>
    <w:rsid w:val="008E03FC"/>
    <w:rsid w:val="008E1BF2"/>
    <w:rsid w:val="008E510B"/>
    <w:rsid w:val="00902B13"/>
    <w:rsid w:val="00911941"/>
    <w:rsid w:val="009138A0"/>
    <w:rsid w:val="00925F0F"/>
    <w:rsid w:val="00930C91"/>
    <w:rsid w:val="00932F6B"/>
    <w:rsid w:val="009436FF"/>
    <w:rsid w:val="009468BC"/>
    <w:rsid w:val="009616DF"/>
    <w:rsid w:val="00964B22"/>
    <w:rsid w:val="0096542F"/>
    <w:rsid w:val="00966B57"/>
    <w:rsid w:val="00967FA7"/>
    <w:rsid w:val="00971645"/>
    <w:rsid w:val="00977919"/>
    <w:rsid w:val="00983000"/>
    <w:rsid w:val="00984D9B"/>
    <w:rsid w:val="009863A2"/>
    <w:rsid w:val="009870FA"/>
    <w:rsid w:val="009921C3"/>
    <w:rsid w:val="0099551D"/>
    <w:rsid w:val="009A5897"/>
    <w:rsid w:val="009A5F24"/>
    <w:rsid w:val="009B0B3E"/>
    <w:rsid w:val="009B1913"/>
    <w:rsid w:val="009B6657"/>
    <w:rsid w:val="009B7C35"/>
    <w:rsid w:val="009C08B5"/>
    <w:rsid w:val="009C21F1"/>
    <w:rsid w:val="009D0EB5"/>
    <w:rsid w:val="009D14F9"/>
    <w:rsid w:val="009D2B74"/>
    <w:rsid w:val="009D63FF"/>
    <w:rsid w:val="009E175D"/>
    <w:rsid w:val="009E2315"/>
    <w:rsid w:val="009E3CC2"/>
    <w:rsid w:val="009F06BD"/>
    <w:rsid w:val="009F2A4D"/>
    <w:rsid w:val="009F3302"/>
    <w:rsid w:val="00A00828"/>
    <w:rsid w:val="00A03290"/>
    <w:rsid w:val="00A07490"/>
    <w:rsid w:val="00A10655"/>
    <w:rsid w:val="00A1197C"/>
    <w:rsid w:val="00A12B64"/>
    <w:rsid w:val="00A13BCF"/>
    <w:rsid w:val="00A22C38"/>
    <w:rsid w:val="00A25193"/>
    <w:rsid w:val="00A26E80"/>
    <w:rsid w:val="00A31AE8"/>
    <w:rsid w:val="00A32EFF"/>
    <w:rsid w:val="00A3739D"/>
    <w:rsid w:val="00A37DDA"/>
    <w:rsid w:val="00A37ED8"/>
    <w:rsid w:val="00A50829"/>
    <w:rsid w:val="00A925EC"/>
    <w:rsid w:val="00A929AA"/>
    <w:rsid w:val="00A92B6B"/>
    <w:rsid w:val="00A955A9"/>
    <w:rsid w:val="00AA4C49"/>
    <w:rsid w:val="00AA541E"/>
    <w:rsid w:val="00AB7353"/>
    <w:rsid w:val="00AD0DA4"/>
    <w:rsid w:val="00AD134E"/>
    <w:rsid w:val="00AD1B26"/>
    <w:rsid w:val="00AD23F7"/>
    <w:rsid w:val="00AD4169"/>
    <w:rsid w:val="00AD7557"/>
    <w:rsid w:val="00AE25C6"/>
    <w:rsid w:val="00AE306C"/>
    <w:rsid w:val="00AF28C1"/>
    <w:rsid w:val="00B02EF1"/>
    <w:rsid w:val="00B070B3"/>
    <w:rsid w:val="00B07C97"/>
    <w:rsid w:val="00B07EA1"/>
    <w:rsid w:val="00B11C67"/>
    <w:rsid w:val="00B15754"/>
    <w:rsid w:val="00B15A27"/>
    <w:rsid w:val="00B2046E"/>
    <w:rsid w:val="00B20E8B"/>
    <w:rsid w:val="00B257E1"/>
    <w:rsid w:val="00B2599A"/>
    <w:rsid w:val="00B27AC4"/>
    <w:rsid w:val="00B343CC"/>
    <w:rsid w:val="00B43C75"/>
    <w:rsid w:val="00B5084A"/>
    <w:rsid w:val="00B606A1"/>
    <w:rsid w:val="00B614F7"/>
    <w:rsid w:val="00B61B26"/>
    <w:rsid w:val="00B675B2"/>
    <w:rsid w:val="00B81261"/>
    <w:rsid w:val="00B8223E"/>
    <w:rsid w:val="00B832AE"/>
    <w:rsid w:val="00B86678"/>
    <w:rsid w:val="00B92F9B"/>
    <w:rsid w:val="00B941B3"/>
    <w:rsid w:val="00B96513"/>
    <w:rsid w:val="00BA1D47"/>
    <w:rsid w:val="00BA66F0"/>
    <w:rsid w:val="00BB2239"/>
    <w:rsid w:val="00BB2AE7"/>
    <w:rsid w:val="00BB6464"/>
    <w:rsid w:val="00BC1BB8"/>
    <w:rsid w:val="00BD0F38"/>
    <w:rsid w:val="00BD7FE1"/>
    <w:rsid w:val="00BE37CA"/>
    <w:rsid w:val="00BE4B2A"/>
    <w:rsid w:val="00BE6144"/>
    <w:rsid w:val="00BE635A"/>
    <w:rsid w:val="00BF17E9"/>
    <w:rsid w:val="00BF2ABB"/>
    <w:rsid w:val="00BF5099"/>
    <w:rsid w:val="00C10F10"/>
    <w:rsid w:val="00C15D4D"/>
    <w:rsid w:val="00C175DC"/>
    <w:rsid w:val="00C30171"/>
    <w:rsid w:val="00C309D8"/>
    <w:rsid w:val="00C33998"/>
    <w:rsid w:val="00C43519"/>
    <w:rsid w:val="00C51537"/>
    <w:rsid w:val="00C52BC3"/>
    <w:rsid w:val="00C5584B"/>
    <w:rsid w:val="00C61AFA"/>
    <w:rsid w:val="00C61D64"/>
    <w:rsid w:val="00C62099"/>
    <w:rsid w:val="00C64EA3"/>
    <w:rsid w:val="00C72867"/>
    <w:rsid w:val="00C75E81"/>
    <w:rsid w:val="00C75F52"/>
    <w:rsid w:val="00C86609"/>
    <w:rsid w:val="00C92B4C"/>
    <w:rsid w:val="00C954F6"/>
    <w:rsid w:val="00C95D30"/>
    <w:rsid w:val="00CA6BC5"/>
    <w:rsid w:val="00CB3E57"/>
    <w:rsid w:val="00CC1CCA"/>
    <w:rsid w:val="00CC61CD"/>
    <w:rsid w:val="00CD5011"/>
    <w:rsid w:val="00CE640F"/>
    <w:rsid w:val="00CE76BC"/>
    <w:rsid w:val="00CF540E"/>
    <w:rsid w:val="00D02F07"/>
    <w:rsid w:val="00D23346"/>
    <w:rsid w:val="00D27EBE"/>
    <w:rsid w:val="00D36A49"/>
    <w:rsid w:val="00D517C6"/>
    <w:rsid w:val="00D64806"/>
    <w:rsid w:val="00D71D84"/>
    <w:rsid w:val="00D72464"/>
    <w:rsid w:val="00D768EB"/>
    <w:rsid w:val="00D82D1E"/>
    <w:rsid w:val="00D832D9"/>
    <w:rsid w:val="00D90B02"/>
    <w:rsid w:val="00D90F00"/>
    <w:rsid w:val="00D94F6B"/>
    <w:rsid w:val="00D975C0"/>
    <w:rsid w:val="00DA5285"/>
    <w:rsid w:val="00DB191D"/>
    <w:rsid w:val="00DB4F91"/>
    <w:rsid w:val="00DC1EF7"/>
    <w:rsid w:val="00DC1F0F"/>
    <w:rsid w:val="00DC3117"/>
    <w:rsid w:val="00DC5DD9"/>
    <w:rsid w:val="00DC6D2D"/>
    <w:rsid w:val="00DD64C2"/>
    <w:rsid w:val="00DE33B5"/>
    <w:rsid w:val="00DE5E18"/>
    <w:rsid w:val="00DE6E01"/>
    <w:rsid w:val="00DF0487"/>
    <w:rsid w:val="00DF5EA4"/>
    <w:rsid w:val="00E02681"/>
    <w:rsid w:val="00E02792"/>
    <w:rsid w:val="00E034D8"/>
    <w:rsid w:val="00E04CC0"/>
    <w:rsid w:val="00E05694"/>
    <w:rsid w:val="00E15816"/>
    <w:rsid w:val="00E160D5"/>
    <w:rsid w:val="00E239FF"/>
    <w:rsid w:val="00E27D7B"/>
    <w:rsid w:val="00E30556"/>
    <w:rsid w:val="00E30981"/>
    <w:rsid w:val="00E33136"/>
    <w:rsid w:val="00E34D7C"/>
    <w:rsid w:val="00E36C7E"/>
    <w:rsid w:val="00E3723D"/>
    <w:rsid w:val="00E44C89"/>
    <w:rsid w:val="00E45536"/>
    <w:rsid w:val="00E61BA2"/>
    <w:rsid w:val="00E63586"/>
    <w:rsid w:val="00E63864"/>
    <w:rsid w:val="00E6403F"/>
    <w:rsid w:val="00E64725"/>
    <w:rsid w:val="00E770C4"/>
    <w:rsid w:val="00E77ACA"/>
    <w:rsid w:val="00E84C5A"/>
    <w:rsid w:val="00E861DB"/>
    <w:rsid w:val="00E90FA2"/>
    <w:rsid w:val="00E93406"/>
    <w:rsid w:val="00E956C5"/>
    <w:rsid w:val="00E95C39"/>
    <w:rsid w:val="00EA059A"/>
    <w:rsid w:val="00EA2C39"/>
    <w:rsid w:val="00EB0A3C"/>
    <w:rsid w:val="00EB0A96"/>
    <w:rsid w:val="00EB3D43"/>
    <w:rsid w:val="00EB77F9"/>
    <w:rsid w:val="00EC5769"/>
    <w:rsid w:val="00EC7D00"/>
    <w:rsid w:val="00ED0304"/>
    <w:rsid w:val="00ED087C"/>
    <w:rsid w:val="00EE38FA"/>
    <w:rsid w:val="00EE3E2C"/>
    <w:rsid w:val="00EE466C"/>
    <w:rsid w:val="00EE5D23"/>
    <w:rsid w:val="00EE750D"/>
    <w:rsid w:val="00EF3CA4"/>
    <w:rsid w:val="00EF5E1F"/>
    <w:rsid w:val="00EF7859"/>
    <w:rsid w:val="00F014DA"/>
    <w:rsid w:val="00F02591"/>
    <w:rsid w:val="00F13212"/>
    <w:rsid w:val="00F14273"/>
    <w:rsid w:val="00F15D8F"/>
    <w:rsid w:val="00F479D5"/>
    <w:rsid w:val="00F5696E"/>
    <w:rsid w:val="00F60EFF"/>
    <w:rsid w:val="00F67D2D"/>
    <w:rsid w:val="00F70155"/>
    <w:rsid w:val="00F860CC"/>
    <w:rsid w:val="00F90858"/>
    <w:rsid w:val="00F94398"/>
    <w:rsid w:val="00FA228B"/>
    <w:rsid w:val="00FA4629"/>
    <w:rsid w:val="00FA64B4"/>
    <w:rsid w:val="00FA6B6D"/>
    <w:rsid w:val="00FB0A2D"/>
    <w:rsid w:val="00FB2B56"/>
    <w:rsid w:val="00FB4E3A"/>
    <w:rsid w:val="00FC12BF"/>
    <w:rsid w:val="00FC16A5"/>
    <w:rsid w:val="00FC1A7C"/>
    <w:rsid w:val="00FC2C60"/>
    <w:rsid w:val="00FC64AB"/>
    <w:rsid w:val="00FD2325"/>
    <w:rsid w:val="00FD3E6F"/>
    <w:rsid w:val="00FD51B9"/>
    <w:rsid w:val="00FE2A39"/>
    <w:rsid w:val="00FE2EF6"/>
    <w:rsid w:val="00FF39CF"/>
    <w:rsid w:val="00FF7159"/>
    <w:rsid w:val="00FF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B871729-81E6-441F-BC6A-3F270159F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sz w:val="22"/>
        <w:szCs w:val="22"/>
        <w:lang w:val="en-AU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uiPriority="2"/>
    <w:lsdException w:name="heading 6" w:uiPriority="2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1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584B"/>
    <w:rPr>
      <w:rFonts w:ascii="Lato" w:hAnsi="Lato"/>
    </w:rPr>
  </w:style>
  <w:style w:type="paragraph" w:styleId="Heading1">
    <w:name w:val="heading 1"/>
    <w:basedOn w:val="Normal"/>
    <w:next w:val="Normal"/>
    <w:link w:val="Heading1Char"/>
    <w:uiPriority w:val="2"/>
    <w:qFormat/>
    <w:rsid w:val="00E45536"/>
    <w:pPr>
      <w:numPr>
        <w:numId w:val="3"/>
      </w:numPr>
      <w:spacing w:before="240"/>
      <w:outlineLvl w:val="0"/>
    </w:pPr>
    <w:rPr>
      <w:rFonts w:asciiTheme="majorHAnsi" w:eastAsiaTheme="majorEastAsia" w:hAnsiTheme="majorHAnsi" w:cstheme="majorBidi"/>
      <w:bCs/>
      <w:color w:val="1F1F5F" w:themeColor="text1"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2"/>
    <w:qFormat/>
    <w:rsid w:val="00E45536"/>
    <w:pPr>
      <w:numPr>
        <w:ilvl w:val="1"/>
        <w:numId w:val="3"/>
      </w:numPr>
      <w:spacing w:before="240"/>
      <w:outlineLvl w:val="1"/>
    </w:pPr>
    <w:rPr>
      <w:rFonts w:asciiTheme="majorHAnsi" w:eastAsiaTheme="majorEastAsia" w:hAnsiTheme="majorHAnsi" w:cstheme="majorBidi"/>
      <w:bCs/>
      <w:iCs/>
      <w:color w:val="454347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2"/>
    <w:qFormat/>
    <w:rsid w:val="00E45536"/>
    <w:pPr>
      <w:numPr>
        <w:ilvl w:val="2"/>
        <w:numId w:val="3"/>
      </w:numPr>
      <w:spacing w:before="240"/>
      <w:outlineLvl w:val="2"/>
    </w:pPr>
    <w:rPr>
      <w:rFonts w:asciiTheme="majorHAnsi" w:hAnsiTheme="majorHAnsi" w:cs="Arial"/>
      <w:bCs/>
      <w:color w:val="1F1F5F" w:themeColor="text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2"/>
    <w:qFormat/>
    <w:rsid w:val="00E45536"/>
    <w:pPr>
      <w:numPr>
        <w:ilvl w:val="3"/>
        <w:numId w:val="3"/>
      </w:numPr>
      <w:spacing w:before="240"/>
      <w:ind w:left="862" w:hanging="862"/>
      <w:outlineLvl w:val="3"/>
    </w:pPr>
    <w:rPr>
      <w:rFonts w:asciiTheme="majorHAnsi" w:eastAsiaTheme="majorEastAsia" w:hAnsiTheme="majorHAnsi" w:cstheme="majorBidi"/>
      <w:bCs/>
      <w:iCs/>
      <w:color w:val="454347"/>
      <w:sz w:val="24"/>
    </w:rPr>
  </w:style>
  <w:style w:type="paragraph" w:styleId="Heading5">
    <w:name w:val="heading 5"/>
    <w:basedOn w:val="Normal"/>
    <w:next w:val="Normal"/>
    <w:link w:val="Heading5Char"/>
    <w:uiPriority w:val="2"/>
    <w:semiHidden/>
    <w:rsid w:val="00C5584B"/>
    <w:pPr>
      <w:numPr>
        <w:ilvl w:val="4"/>
        <w:numId w:val="3"/>
      </w:numPr>
      <w:ind w:left="1009" w:hanging="1009"/>
      <w:outlineLvl w:val="4"/>
    </w:pPr>
    <w:rPr>
      <w:rFonts w:asciiTheme="majorHAnsi" w:hAnsiTheme="majorHAnsi"/>
      <w:color w:val="1F1F5F" w:themeColor="text1"/>
      <w:lang w:eastAsia="en-AU"/>
    </w:rPr>
  </w:style>
  <w:style w:type="paragraph" w:styleId="Heading6">
    <w:name w:val="heading 6"/>
    <w:basedOn w:val="Normal"/>
    <w:next w:val="Normal"/>
    <w:link w:val="Heading6Char"/>
    <w:uiPriority w:val="2"/>
    <w:semiHidden/>
    <w:rsid w:val="00C5584B"/>
    <w:pPr>
      <w:numPr>
        <w:ilvl w:val="5"/>
        <w:numId w:val="3"/>
      </w:numPr>
      <w:ind w:left="1151" w:hanging="1151"/>
      <w:outlineLvl w:val="5"/>
    </w:pPr>
    <w:rPr>
      <w:rFonts w:asciiTheme="majorHAnsi" w:hAnsiTheme="majorHAnsi"/>
      <w:color w:val="606060"/>
      <w:lang w:eastAsia="en-AU"/>
    </w:rPr>
  </w:style>
  <w:style w:type="paragraph" w:styleId="Heading7">
    <w:name w:val="heading 7"/>
    <w:basedOn w:val="Normal"/>
    <w:next w:val="Normal"/>
    <w:link w:val="Heading7Char"/>
    <w:uiPriority w:val="2"/>
    <w:semiHidden/>
    <w:rsid w:val="00C5584B"/>
    <w:pPr>
      <w:numPr>
        <w:ilvl w:val="6"/>
        <w:numId w:val="3"/>
      </w:numPr>
      <w:ind w:left="1298" w:hanging="1298"/>
      <w:outlineLvl w:val="6"/>
    </w:pPr>
    <w:rPr>
      <w:rFonts w:asciiTheme="majorHAnsi" w:hAnsiTheme="majorHAnsi"/>
      <w:color w:val="1F1F5F" w:themeColor="text1"/>
      <w:lang w:eastAsia="en-AU"/>
    </w:rPr>
  </w:style>
  <w:style w:type="paragraph" w:styleId="Heading8">
    <w:name w:val="heading 8"/>
    <w:basedOn w:val="Normal"/>
    <w:next w:val="Normal"/>
    <w:link w:val="Heading8Char"/>
    <w:uiPriority w:val="2"/>
    <w:semiHidden/>
    <w:rsid w:val="00C5584B"/>
    <w:pPr>
      <w:numPr>
        <w:ilvl w:val="7"/>
        <w:numId w:val="3"/>
      </w:numPr>
      <w:outlineLvl w:val="7"/>
    </w:pPr>
    <w:rPr>
      <w:rFonts w:asciiTheme="majorHAnsi" w:hAnsiTheme="majorHAnsi"/>
      <w:color w:val="606060"/>
      <w:lang w:eastAsia="en-AU"/>
    </w:rPr>
  </w:style>
  <w:style w:type="paragraph" w:styleId="Heading9">
    <w:name w:val="heading 9"/>
    <w:basedOn w:val="Normal"/>
    <w:next w:val="Normal"/>
    <w:link w:val="Heading9Char"/>
    <w:uiPriority w:val="2"/>
    <w:semiHidden/>
    <w:rsid w:val="00C5584B"/>
    <w:pPr>
      <w:numPr>
        <w:ilvl w:val="8"/>
        <w:numId w:val="3"/>
      </w:numPr>
      <w:ind w:left="1582" w:hanging="1582"/>
      <w:outlineLvl w:val="8"/>
    </w:pPr>
    <w:rPr>
      <w:rFonts w:asciiTheme="majorHAnsi" w:hAnsiTheme="majorHAnsi"/>
      <w:color w:val="1F1F5F" w:themeColor="text1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semiHidden/>
    <w:rsid w:val="003504FD"/>
  </w:style>
  <w:style w:type="character" w:customStyle="1" w:styleId="Heading1Char">
    <w:name w:val="Heading 1 Char"/>
    <w:basedOn w:val="DefaultParagraphFont"/>
    <w:link w:val="Heading1"/>
    <w:uiPriority w:val="2"/>
    <w:rsid w:val="00E45536"/>
    <w:rPr>
      <w:rFonts w:asciiTheme="majorHAnsi" w:eastAsiaTheme="majorEastAsia" w:hAnsiTheme="majorHAnsi" w:cstheme="majorBidi"/>
      <w:bCs/>
      <w:color w:val="1F1F5F" w:themeColor="text1"/>
      <w:kern w:val="32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2"/>
    <w:rsid w:val="00E45536"/>
    <w:rPr>
      <w:rFonts w:asciiTheme="majorHAnsi" w:eastAsiaTheme="majorEastAsia" w:hAnsiTheme="majorHAnsi" w:cstheme="majorBidi"/>
      <w:bCs/>
      <w:iCs/>
      <w:color w:val="454347"/>
      <w:sz w:val="32"/>
      <w:szCs w:val="32"/>
    </w:rPr>
  </w:style>
  <w:style w:type="paragraph" w:styleId="Title">
    <w:name w:val="Title"/>
    <w:basedOn w:val="Normal"/>
    <w:next w:val="Normal"/>
    <w:link w:val="TitleChar"/>
    <w:qFormat/>
    <w:rsid w:val="00F13212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character" w:customStyle="1" w:styleId="TitleChar">
    <w:name w:val="Title Char"/>
    <w:basedOn w:val="DefaultParagraphFont"/>
    <w:link w:val="Title"/>
    <w:rsid w:val="00F13212"/>
    <w:rPr>
      <w:rFonts w:ascii="Lato Semibold" w:eastAsia="Times New Roman" w:hAnsi="Lato Semibold"/>
      <w:bCs/>
      <w:color w:val="1F1F5F"/>
      <w:kern w:val="32"/>
      <w:sz w:val="60"/>
      <w:szCs w:val="64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5654B8"/>
    <w:pPr>
      <w:spacing w:after="60"/>
      <w:jc w:val="center"/>
      <w:outlineLvl w:val="1"/>
    </w:pPr>
    <w:rPr>
      <w:rFonts w:eastAsiaTheme="majorEastAsia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EE3E2C"/>
    <w:rPr>
      <w:rFonts w:ascii="Arial" w:eastAsiaTheme="majorEastAsia" w:hAnsi="Arial" w:cstheme="majorBidi"/>
      <w:sz w:val="24"/>
      <w:szCs w:val="24"/>
      <w:lang w:eastAsia="en-AU"/>
    </w:rPr>
  </w:style>
  <w:style w:type="character" w:customStyle="1" w:styleId="Heading3Char">
    <w:name w:val="Heading 3 Char"/>
    <w:basedOn w:val="DefaultParagraphFont"/>
    <w:link w:val="Heading3"/>
    <w:uiPriority w:val="2"/>
    <w:rsid w:val="00E45536"/>
    <w:rPr>
      <w:rFonts w:asciiTheme="majorHAnsi" w:hAnsiTheme="majorHAnsi" w:cs="Arial"/>
      <w:bCs/>
      <w:color w:val="1F1F5F" w:themeColor="text1"/>
      <w:sz w:val="28"/>
      <w:szCs w:val="28"/>
    </w:rPr>
  </w:style>
  <w:style w:type="paragraph" w:styleId="BlockText">
    <w:name w:val="Block Text"/>
    <w:basedOn w:val="Normal"/>
    <w:semiHidden/>
    <w:rsid w:val="00414CB3"/>
    <w:rPr>
      <w:rFonts w:eastAsiaTheme="minorEastAsia"/>
      <w:iCs/>
    </w:rPr>
  </w:style>
  <w:style w:type="paragraph" w:styleId="Header">
    <w:name w:val="header"/>
    <w:aliases w:val="Page header"/>
    <w:basedOn w:val="Normal"/>
    <w:next w:val="Normal"/>
    <w:link w:val="HeaderChar"/>
    <w:uiPriority w:val="8"/>
    <w:rsid w:val="00FC16A5"/>
    <w:pPr>
      <w:tabs>
        <w:tab w:val="right" w:pos="10318"/>
      </w:tabs>
      <w:spacing w:after="240"/>
      <w:jc w:val="right"/>
    </w:pPr>
  </w:style>
  <w:style w:type="character" w:customStyle="1" w:styleId="HeaderChar">
    <w:name w:val="Header Char"/>
    <w:aliases w:val="Page header Char"/>
    <w:basedOn w:val="DefaultParagraphFont"/>
    <w:link w:val="Header"/>
    <w:uiPriority w:val="8"/>
    <w:rsid w:val="00FC16A5"/>
    <w:rPr>
      <w:rFonts w:ascii="Lato" w:hAnsi="Lato"/>
    </w:rPr>
  </w:style>
  <w:style w:type="paragraph" w:styleId="Footer">
    <w:name w:val="footer"/>
    <w:basedOn w:val="Normal"/>
    <w:link w:val="FooterChar"/>
    <w:uiPriority w:val="99"/>
    <w:unhideWhenUsed/>
    <w:rsid w:val="004E7885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E7885"/>
    <w:rPr>
      <w:rFonts w:ascii="Lato" w:hAnsi="Lato"/>
    </w:rPr>
  </w:style>
  <w:style w:type="paragraph" w:customStyle="1" w:styleId="Subtitle0">
    <w:name w:val="Sub title"/>
    <w:basedOn w:val="Normal"/>
    <w:uiPriority w:val="1"/>
    <w:qFormat/>
    <w:rsid w:val="00E77ACA"/>
    <w:pPr>
      <w:numPr>
        <w:ilvl w:val="1"/>
      </w:numPr>
      <w:spacing w:after="160"/>
    </w:pPr>
    <w:rPr>
      <w:rFonts w:ascii="Lato Semibold" w:eastAsia="Times New Roman" w:hAnsi="Lato Semibold"/>
      <w:color w:val="127CC0" w:themeColor="accent2"/>
      <w:sz w:val="40"/>
    </w:rPr>
  </w:style>
  <w:style w:type="character" w:customStyle="1" w:styleId="Heading4Char">
    <w:name w:val="Heading 4 Char"/>
    <w:basedOn w:val="DefaultParagraphFont"/>
    <w:link w:val="Heading4"/>
    <w:uiPriority w:val="2"/>
    <w:rsid w:val="00E45536"/>
    <w:rPr>
      <w:rFonts w:asciiTheme="majorHAnsi" w:eastAsiaTheme="majorEastAsia" w:hAnsiTheme="majorHAnsi" w:cstheme="majorBidi"/>
      <w:bCs/>
      <w:iCs/>
      <w:color w:val="454347"/>
      <w:sz w:val="24"/>
    </w:rPr>
  </w:style>
  <w:style w:type="paragraph" w:styleId="NormalWeb">
    <w:name w:val="Normal (Web)"/>
    <w:basedOn w:val="Normal"/>
    <w:uiPriority w:val="99"/>
    <w:semiHidden/>
    <w:unhideWhenUsed/>
    <w:rsid w:val="00342283"/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5762CC"/>
    <w:rPr>
      <w:color w:val="808080"/>
    </w:rPr>
  </w:style>
  <w:style w:type="paragraph" w:styleId="ListParagraph">
    <w:name w:val="List Paragraph"/>
    <w:basedOn w:val="BlockText"/>
    <w:uiPriority w:val="34"/>
    <w:qFormat/>
    <w:rsid w:val="003B6A61"/>
    <w:pPr>
      <w:spacing w:after="120"/>
    </w:pPr>
  </w:style>
  <w:style w:type="table" w:styleId="TableGrid">
    <w:name w:val="Table Grid"/>
    <w:basedOn w:val="TableNormal"/>
    <w:uiPriority w:val="39"/>
    <w:rsid w:val="00132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ppendix">
    <w:name w:val="Appendix"/>
    <w:basedOn w:val="Heading1"/>
    <w:next w:val="Normal"/>
    <w:uiPriority w:val="11"/>
    <w:semiHidden/>
    <w:qFormat/>
    <w:rsid w:val="00414CB3"/>
  </w:style>
  <w:style w:type="paragraph" w:styleId="BodyText">
    <w:name w:val="Body Text"/>
    <w:basedOn w:val="Normal"/>
    <w:link w:val="BodyTextChar"/>
    <w:uiPriority w:val="99"/>
    <w:semiHidden/>
    <w:rsid w:val="00414C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B3"/>
    <w:rPr>
      <w:rFonts w:ascii="Arial" w:hAnsi="Arial"/>
      <w:sz w:val="22"/>
      <w:szCs w:val="22"/>
    </w:rPr>
  </w:style>
  <w:style w:type="numbering" w:customStyle="1" w:styleId="Bulletlist">
    <w:name w:val="Bullet list"/>
    <w:basedOn w:val="NoList"/>
    <w:rsid w:val="009F2A4D"/>
    <w:pPr>
      <w:numPr>
        <w:numId w:val="1"/>
      </w:numPr>
    </w:pPr>
  </w:style>
  <w:style w:type="table" w:styleId="TableGridLight">
    <w:name w:val="Grid Table Light"/>
    <w:basedOn w:val="TableNormal"/>
    <w:uiPriority w:val="40"/>
    <w:rsid w:val="00B2599A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414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2"/>
    <w:semiHidden/>
    <w:rsid w:val="00C5584B"/>
    <w:rPr>
      <w:rFonts w:asciiTheme="majorHAnsi" w:hAnsiTheme="majorHAnsi"/>
      <w:color w:val="1F1F5F" w:themeColor="text1"/>
      <w:lang w:eastAsia="en-AU"/>
    </w:rPr>
  </w:style>
  <w:style w:type="character" w:customStyle="1" w:styleId="Heading6Char">
    <w:name w:val="Heading 6 Char"/>
    <w:basedOn w:val="DefaultParagraphFont"/>
    <w:link w:val="Heading6"/>
    <w:uiPriority w:val="2"/>
    <w:semiHidden/>
    <w:rsid w:val="00C5584B"/>
    <w:rPr>
      <w:rFonts w:asciiTheme="majorHAnsi" w:hAnsiTheme="majorHAnsi"/>
      <w:color w:val="606060"/>
      <w:lang w:eastAsia="en-AU"/>
    </w:rPr>
  </w:style>
  <w:style w:type="character" w:customStyle="1" w:styleId="Heading7Char">
    <w:name w:val="Heading 7 Char"/>
    <w:basedOn w:val="DefaultParagraphFont"/>
    <w:link w:val="Heading7"/>
    <w:uiPriority w:val="2"/>
    <w:semiHidden/>
    <w:rsid w:val="00C5584B"/>
    <w:rPr>
      <w:rFonts w:asciiTheme="majorHAnsi" w:hAnsiTheme="majorHAnsi"/>
      <w:color w:val="1F1F5F" w:themeColor="text1"/>
      <w:lang w:eastAsia="en-AU"/>
    </w:rPr>
  </w:style>
  <w:style w:type="character" w:customStyle="1" w:styleId="Heading8Char">
    <w:name w:val="Heading 8 Char"/>
    <w:basedOn w:val="DefaultParagraphFont"/>
    <w:link w:val="Heading8"/>
    <w:uiPriority w:val="2"/>
    <w:semiHidden/>
    <w:rsid w:val="00C5584B"/>
    <w:rPr>
      <w:rFonts w:asciiTheme="majorHAnsi" w:hAnsiTheme="majorHAnsi"/>
      <w:color w:val="606060"/>
      <w:lang w:eastAsia="en-AU"/>
    </w:rPr>
  </w:style>
  <w:style w:type="character" w:customStyle="1" w:styleId="Heading9Char">
    <w:name w:val="Heading 9 Char"/>
    <w:basedOn w:val="DefaultParagraphFont"/>
    <w:link w:val="Heading9"/>
    <w:uiPriority w:val="2"/>
    <w:semiHidden/>
    <w:rsid w:val="00C5584B"/>
    <w:rPr>
      <w:rFonts w:asciiTheme="majorHAnsi" w:hAnsiTheme="majorHAnsi"/>
      <w:color w:val="1F1F5F" w:themeColor="text1"/>
      <w:lang w:eastAsia="en-AU"/>
    </w:rPr>
  </w:style>
  <w:style w:type="numbering" w:customStyle="1" w:styleId="Numberlist">
    <w:name w:val="Number list"/>
    <w:uiPriority w:val="99"/>
    <w:rsid w:val="007C6D9F"/>
    <w:pPr>
      <w:numPr>
        <w:numId w:val="2"/>
      </w:numPr>
    </w:pPr>
  </w:style>
  <w:style w:type="paragraph" w:styleId="ListNumber">
    <w:name w:val="List Number"/>
    <w:aliases w:val="Number list level 1"/>
    <w:basedOn w:val="Normal"/>
    <w:uiPriority w:val="5"/>
    <w:semiHidden/>
    <w:rsid w:val="00A22C38"/>
    <w:pPr>
      <w:spacing w:after="120"/>
    </w:pPr>
  </w:style>
  <w:style w:type="paragraph" w:styleId="ListNumber2">
    <w:name w:val="List Number 2"/>
    <w:aliases w:val="Number list level 2"/>
    <w:basedOn w:val="Normal"/>
    <w:uiPriority w:val="5"/>
    <w:semiHidden/>
    <w:rsid w:val="00A22C38"/>
    <w:pPr>
      <w:spacing w:after="120"/>
    </w:pPr>
  </w:style>
  <w:style w:type="paragraph" w:styleId="ListNumber3">
    <w:name w:val="List Number 3"/>
    <w:aliases w:val="Number list level 3"/>
    <w:basedOn w:val="Normal"/>
    <w:uiPriority w:val="5"/>
    <w:semiHidden/>
    <w:rsid w:val="00A22C38"/>
    <w:pPr>
      <w:spacing w:after="120"/>
    </w:pPr>
  </w:style>
  <w:style w:type="paragraph" w:styleId="ListNumber4">
    <w:name w:val="List Number 4"/>
    <w:aliases w:val="Number list level 4"/>
    <w:basedOn w:val="Normal"/>
    <w:uiPriority w:val="5"/>
    <w:semiHidden/>
    <w:rsid w:val="00A22C38"/>
    <w:pPr>
      <w:spacing w:after="120"/>
    </w:pPr>
  </w:style>
  <w:style w:type="paragraph" w:styleId="ListNumber5">
    <w:name w:val="List Number 5"/>
    <w:aliases w:val="List number 5 - with space"/>
    <w:basedOn w:val="Normal"/>
    <w:uiPriority w:val="5"/>
    <w:semiHidden/>
    <w:rsid w:val="00A22C38"/>
    <w:pPr>
      <w:spacing w:after="120"/>
    </w:pPr>
  </w:style>
  <w:style w:type="paragraph" w:styleId="ListBullet">
    <w:name w:val="List Bullet"/>
    <w:aliases w:val="Bullet list level 1"/>
    <w:basedOn w:val="Normal"/>
    <w:uiPriority w:val="4"/>
    <w:semiHidden/>
    <w:rsid w:val="00176123"/>
    <w:pPr>
      <w:numPr>
        <w:numId w:val="8"/>
      </w:numPr>
      <w:spacing w:after="120"/>
      <w:ind w:left="0" w:firstLine="0"/>
    </w:pPr>
  </w:style>
  <w:style w:type="paragraph" w:styleId="ListBullet2">
    <w:name w:val="List Bullet 2"/>
    <w:aliases w:val="Bullet list level 2"/>
    <w:basedOn w:val="Normal"/>
    <w:uiPriority w:val="4"/>
    <w:semiHidden/>
    <w:rsid w:val="006847AD"/>
    <w:pPr>
      <w:numPr>
        <w:ilvl w:val="1"/>
        <w:numId w:val="8"/>
      </w:numPr>
      <w:spacing w:after="120"/>
    </w:pPr>
  </w:style>
  <w:style w:type="paragraph" w:styleId="ListBullet3">
    <w:name w:val="List Bullet 3"/>
    <w:aliases w:val="Bullet list level 3"/>
    <w:basedOn w:val="Normal"/>
    <w:uiPriority w:val="4"/>
    <w:semiHidden/>
    <w:rsid w:val="006847AD"/>
    <w:pPr>
      <w:numPr>
        <w:ilvl w:val="2"/>
        <w:numId w:val="8"/>
      </w:numPr>
      <w:spacing w:after="120"/>
    </w:pPr>
  </w:style>
  <w:style w:type="paragraph" w:styleId="ListBullet4">
    <w:name w:val="List Bullet 4"/>
    <w:aliases w:val="Bullet list level 4"/>
    <w:basedOn w:val="Normal"/>
    <w:uiPriority w:val="4"/>
    <w:semiHidden/>
    <w:rsid w:val="006847AD"/>
    <w:pPr>
      <w:numPr>
        <w:ilvl w:val="3"/>
        <w:numId w:val="8"/>
      </w:numPr>
      <w:spacing w:after="120"/>
    </w:pPr>
  </w:style>
  <w:style w:type="paragraph" w:styleId="ListBullet5">
    <w:name w:val="List Bullet 5"/>
    <w:aliases w:val="Bullet list level 5"/>
    <w:basedOn w:val="Normal"/>
    <w:uiPriority w:val="4"/>
    <w:semiHidden/>
    <w:rsid w:val="004E2CB7"/>
    <w:pPr>
      <w:numPr>
        <w:ilvl w:val="4"/>
        <w:numId w:val="8"/>
      </w:numPr>
    </w:pPr>
  </w:style>
  <w:style w:type="character" w:styleId="Hyperlink">
    <w:name w:val="Hyperlink"/>
    <w:basedOn w:val="DefaultParagraphFont"/>
    <w:uiPriority w:val="99"/>
    <w:rsid w:val="002F0DB1"/>
    <w:rPr>
      <w:color w:val="0563C1" w:themeColor="hyperlink"/>
      <w:u w:val="single"/>
    </w:rPr>
  </w:style>
  <w:style w:type="paragraph" w:styleId="TOCHeading">
    <w:name w:val="TOC Heading"/>
    <w:basedOn w:val="Heading1"/>
    <w:next w:val="Normal"/>
    <w:uiPriority w:val="39"/>
    <w:semiHidden/>
    <w:qFormat/>
    <w:rsid w:val="00422874"/>
    <w:pPr>
      <w:numPr>
        <w:numId w:val="0"/>
      </w:numPr>
      <w:spacing w:before="480" w:after="0"/>
      <w:outlineLvl w:val="9"/>
    </w:pPr>
    <w:rPr>
      <w:kern w:val="0"/>
      <w:szCs w:val="28"/>
    </w:rPr>
  </w:style>
  <w:style w:type="paragraph" w:styleId="TOC1">
    <w:name w:val="toc 1"/>
    <w:basedOn w:val="Normal"/>
    <w:next w:val="Normal"/>
    <w:autoRedefine/>
    <w:uiPriority w:val="39"/>
    <w:rsid w:val="002F3CF1"/>
    <w:pPr>
      <w:tabs>
        <w:tab w:val="right" w:leader="dot" w:pos="10318"/>
      </w:tabs>
      <w:spacing w:before="120" w:after="100"/>
      <w:ind w:left="425" w:hanging="425"/>
    </w:pPr>
    <w:rPr>
      <w:b/>
    </w:rPr>
  </w:style>
  <w:style w:type="paragraph" w:styleId="TOC2">
    <w:name w:val="toc 2"/>
    <w:basedOn w:val="Normal"/>
    <w:next w:val="Normal"/>
    <w:autoRedefine/>
    <w:uiPriority w:val="39"/>
    <w:rsid w:val="002F3CF1"/>
    <w:pPr>
      <w:tabs>
        <w:tab w:val="left" w:pos="880"/>
        <w:tab w:val="right" w:leader="dot" w:pos="10318"/>
      </w:tabs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rsid w:val="007859CD"/>
    <w:pPr>
      <w:spacing w:after="100"/>
      <w:ind w:left="440"/>
    </w:pPr>
  </w:style>
  <w:style w:type="paragraph" w:customStyle="1" w:styleId="Tablebulletlistlevel1">
    <w:name w:val="Table bullet list level 1"/>
    <w:basedOn w:val="Normal"/>
    <w:uiPriority w:val="6"/>
    <w:rsid w:val="00F14273"/>
    <w:pPr>
      <w:numPr>
        <w:numId w:val="7"/>
      </w:numPr>
      <w:spacing w:after="20"/>
    </w:pPr>
  </w:style>
  <w:style w:type="paragraph" w:customStyle="1" w:styleId="Tablebulletlistlevel2">
    <w:name w:val="Table bullet list level 2"/>
    <w:basedOn w:val="Tablebulletlistlevel1"/>
    <w:uiPriority w:val="6"/>
    <w:semiHidden/>
    <w:rsid w:val="002716CD"/>
    <w:pPr>
      <w:numPr>
        <w:ilvl w:val="1"/>
      </w:numPr>
    </w:pPr>
  </w:style>
  <w:style w:type="paragraph" w:customStyle="1" w:styleId="Tablebulletlistlevel3">
    <w:name w:val="Table bullet list level 3"/>
    <w:basedOn w:val="Tablebulletlistlevel2"/>
    <w:uiPriority w:val="6"/>
    <w:semiHidden/>
    <w:qFormat/>
    <w:rsid w:val="002716CD"/>
    <w:pPr>
      <w:numPr>
        <w:ilvl w:val="2"/>
      </w:numPr>
    </w:pPr>
  </w:style>
  <w:style w:type="paragraph" w:customStyle="1" w:styleId="Tablebulletlistlevel4">
    <w:name w:val="Table bullet list level 4"/>
    <w:basedOn w:val="Tablebulletlistlevel3"/>
    <w:uiPriority w:val="6"/>
    <w:semiHidden/>
    <w:qFormat/>
    <w:rsid w:val="002716CD"/>
    <w:pPr>
      <w:numPr>
        <w:ilvl w:val="3"/>
      </w:numPr>
    </w:pPr>
  </w:style>
  <w:style w:type="paragraph" w:customStyle="1" w:styleId="Tablebulletlistlevel5">
    <w:name w:val="Table bullet list level 5"/>
    <w:basedOn w:val="Tablebulletlistlevel4"/>
    <w:uiPriority w:val="6"/>
    <w:semiHidden/>
    <w:qFormat/>
    <w:rsid w:val="002716CD"/>
    <w:pPr>
      <w:numPr>
        <w:ilvl w:val="4"/>
      </w:numPr>
    </w:pPr>
  </w:style>
  <w:style w:type="paragraph" w:customStyle="1" w:styleId="Tablebulletlistlevel6">
    <w:name w:val="Table bullet list level 6"/>
    <w:basedOn w:val="Tablebulletlistlevel5"/>
    <w:uiPriority w:val="6"/>
    <w:semiHidden/>
    <w:qFormat/>
    <w:rsid w:val="001D7CA4"/>
    <w:pPr>
      <w:numPr>
        <w:ilvl w:val="5"/>
      </w:numPr>
    </w:pPr>
  </w:style>
  <w:style w:type="paragraph" w:customStyle="1" w:styleId="Tablebulletlistlevel7">
    <w:name w:val="Table bullet list level 7"/>
    <w:basedOn w:val="Tablebulletlistlevel6"/>
    <w:uiPriority w:val="6"/>
    <w:semiHidden/>
    <w:qFormat/>
    <w:rsid w:val="002716CD"/>
    <w:pPr>
      <w:numPr>
        <w:ilvl w:val="6"/>
      </w:numPr>
    </w:pPr>
  </w:style>
  <w:style w:type="paragraph" w:customStyle="1" w:styleId="Tablebulletlistlevel8">
    <w:name w:val="Table bullet list level 8"/>
    <w:basedOn w:val="Tablebulletlistlevel7"/>
    <w:uiPriority w:val="6"/>
    <w:semiHidden/>
    <w:qFormat/>
    <w:rsid w:val="002716CD"/>
    <w:pPr>
      <w:numPr>
        <w:ilvl w:val="7"/>
      </w:numPr>
    </w:pPr>
  </w:style>
  <w:style w:type="paragraph" w:customStyle="1" w:styleId="Tablebulletlistlevel9">
    <w:name w:val="Table bullet list level 9"/>
    <w:basedOn w:val="Tablebulletlistlevel8"/>
    <w:uiPriority w:val="6"/>
    <w:semiHidden/>
    <w:qFormat/>
    <w:rsid w:val="002716CD"/>
    <w:pPr>
      <w:numPr>
        <w:ilvl w:val="8"/>
      </w:numPr>
    </w:pPr>
  </w:style>
  <w:style w:type="numbering" w:customStyle="1" w:styleId="Tablebulletlist">
    <w:name w:val="Table bullet list"/>
    <w:uiPriority w:val="99"/>
    <w:rsid w:val="002716CD"/>
    <w:pPr>
      <w:numPr>
        <w:numId w:val="4"/>
      </w:numPr>
    </w:pPr>
  </w:style>
  <w:style w:type="paragraph" w:customStyle="1" w:styleId="Tablenumberlistlevel1">
    <w:name w:val="Table number list level 1"/>
    <w:basedOn w:val="Normal"/>
    <w:uiPriority w:val="7"/>
    <w:rsid w:val="00F14273"/>
    <w:pPr>
      <w:numPr>
        <w:numId w:val="6"/>
      </w:numPr>
      <w:spacing w:after="20"/>
    </w:pPr>
  </w:style>
  <w:style w:type="paragraph" w:customStyle="1" w:styleId="Tablenumberlistlevel2">
    <w:name w:val="Table number list level 2"/>
    <w:basedOn w:val="Tablenumberlistlevel1"/>
    <w:uiPriority w:val="7"/>
    <w:semiHidden/>
    <w:rsid w:val="002716CD"/>
    <w:pPr>
      <w:numPr>
        <w:ilvl w:val="1"/>
      </w:numPr>
    </w:pPr>
  </w:style>
  <w:style w:type="paragraph" w:customStyle="1" w:styleId="Tablenumberlistlevel3">
    <w:name w:val="Table number list level 3"/>
    <w:basedOn w:val="Tablenumberlistlevel2"/>
    <w:uiPriority w:val="7"/>
    <w:semiHidden/>
    <w:qFormat/>
    <w:rsid w:val="002716CD"/>
    <w:pPr>
      <w:numPr>
        <w:ilvl w:val="2"/>
      </w:numPr>
    </w:pPr>
  </w:style>
  <w:style w:type="paragraph" w:customStyle="1" w:styleId="Tablenumberlistlevel4">
    <w:name w:val="Table number list level 4"/>
    <w:basedOn w:val="Tablenumberlistlevel3"/>
    <w:uiPriority w:val="7"/>
    <w:semiHidden/>
    <w:qFormat/>
    <w:rsid w:val="002716CD"/>
    <w:pPr>
      <w:numPr>
        <w:ilvl w:val="3"/>
      </w:numPr>
    </w:pPr>
  </w:style>
  <w:style w:type="paragraph" w:customStyle="1" w:styleId="Tablenumberlistlevel5">
    <w:name w:val="Table number list level 5"/>
    <w:basedOn w:val="Tablenumberlistlevel4"/>
    <w:uiPriority w:val="7"/>
    <w:semiHidden/>
    <w:qFormat/>
    <w:rsid w:val="002716CD"/>
    <w:pPr>
      <w:numPr>
        <w:ilvl w:val="4"/>
      </w:numPr>
    </w:pPr>
  </w:style>
  <w:style w:type="paragraph" w:customStyle="1" w:styleId="Tablenumberlistlevel6">
    <w:name w:val="Table number list level 6"/>
    <w:basedOn w:val="Tablenumberlistlevel5"/>
    <w:uiPriority w:val="7"/>
    <w:semiHidden/>
    <w:qFormat/>
    <w:rsid w:val="002716CD"/>
    <w:pPr>
      <w:numPr>
        <w:ilvl w:val="5"/>
      </w:numPr>
    </w:pPr>
  </w:style>
  <w:style w:type="paragraph" w:customStyle="1" w:styleId="Tablenumberlistlevel7">
    <w:name w:val="Table number list level 7"/>
    <w:basedOn w:val="Tablenumberlistlevel6"/>
    <w:uiPriority w:val="7"/>
    <w:semiHidden/>
    <w:qFormat/>
    <w:rsid w:val="002716CD"/>
    <w:pPr>
      <w:numPr>
        <w:ilvl w:val="6"/>
      </w:numPr>
    </w:pPr>
  </w:style>
  <w:style w:type="paragraph" w:customStyle="1" w:styleId="Tablenumberlistlevel8">
    <w:name w:val="Table number list level 8"/>
    <w:basedOn w:val="Tablenumberlistlevel7"/>
    <w:uiPriority w:val="7"/>
    <w:semiHidden/>
    <w:qFormat/>
    <w:rsid w:val="002716CD"/>
    <w:pPr>
      <w:numPr>
        <w:ilvl w:val="7"/>
      </w:numPr>
    </w:pPr>
  </w:style>
  <w:style w:type="paragraph" w:customStyle="1" w:styleId="Tablenumberlistlevel9">
    <w:name w:val="Table number list level 9"/>
    <w:basedOn w:val="Tablenumberlistlevel8"/>
    <w:uiPriority w:val="7"/>
    <w:semiHidden/>
    <w:qFormat/>
    <w:rsid w:val="002716CD"/>
    <w:pPr>
      <w:numPr>
        <w:ilvl w:val="8"/>
      </w:numPr>
    </w:pPr>
  </w:style>
  <w:style w:type="numbering" w:customStyle="1" w:styleId="Tablenumberlist">
    <w:name w:val="Table number list"/>
    <w:uiPriority w:val="99"/>
    <w:rsid w:val="002716CD"/>
    <w:pPr>
      <w:numPr>
        <w:numId w:val="5"/>
      </w:numPr>
    </w:pPr>
  </w:style>
  <w:style w:type="table" w:styleId="GridTable1Light-Accent4">
    <w:name w:val="Grid Table 1 Light Accent 4"/>
    <w:basedOn w:val="TableNormal"/>
    <w:uiPriority w:val="46"/>
    <w:rsid w:val="00EB0A3C"/>
    <w:pPr>
      <w:spacing w:after="0"/>
    </w:pPr>
    <w:tblPr>
      <w:tblStyleRowBandSize w:val="1"/>
      <w:tblStyleColBandSize w:val="1"/>
      <w:tblBorders>
        <w:top w:val="single" w:sz="4" w:space="0" w:color="FF6FAF" w:themeColor="accent4" w:themeTint="66"/>
        <w:left w:val="single" w:sz="4" w:space="0" w:color="FF6FAF" w:themeColor="accent4" w:themeTint="66"/>
        <w:bottom w:val="single" w:sz="4" w:space="0" w:color="FF6FAF" w:themeColor="accent4" w:themeTint="66"/>
        <w:right w:val="single" w:sz="4" w:space="0" w:color="FF6FAF" w:themeColor="accent4" w:themeTint="66"/>
        <w:insideH w:val="single" w:sz="4" w:space="0" w:color="FF6FAF" w:themeColor="accent4" w:themeTint="66"/>
        <w:insideV w:val="single" w:sz="4" w:space="0" w:color="FF6FA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2888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2888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NTGtable2">
    <w:name w:val="NTG table 2"/>
    <w:basedOn w:val="TableGrid"/>
    <w:uiPriority w:val="99"/>
    <w:rsid w:val="000E38FB"/>
    <w:pPr>
      <w:spacing w:before="40" w:after="40"/>
    </w:pPr>
    <w:rPr>
      <w:szCs w:val="20"/>
      <w:lang w:eastAsia="en-AU"/>
    </w:rPr>
    <w:tblPr>
      <w:tblStyleRowBandSize w:val="1"/>
      <w:tblStyleColBandSize w:val="1"/>
    </w:tblPr>
    <w:trPr>
      <w:cantSplit/>
    </w:tr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rPr>
        <w:rFonts w:ascii="Arial" w:hAnsi="Arial"/>
        <w:b/>
        <w:sz w:val="22"/>
      </w:rPr>
      <w:tblPr/>
      <w:trPr>
        <w:tblHeader/>
      </w:trPr>
      <w:tcPr>
        <w:shd w:val="clear" w:color="auto" w:fill="D9D9D9" w:themeFill="background1" w:themeFillShade="D9"/>
      </w:tcPr>
    </w:tblStylePr>
    <w:tblStylePr w:type="lastRow">
      <w:rPr>
        <w:rFonts w:ascii="Arial" w:hAnsi="Arial"/>
        <w:sz w:val="22"/>
      </w:rPr>
    </w:tblStylePr>
    <w:tblStylePr w:type="firstCol">
      <w:rPr>
        <w:rFonts w:ascii="Arial" w:hAnsi="Arial"/>
        <w:sz w:val="22"/>
      </w:rPr>
    </w:tblStylePr>
    <w:tblStylePr w:type="lastCol">
      <w:rPr>
        <w:rFonts w:ascii="Arial" w:hAnsi="Arial"/>
        <w:sz w:val="22"/>
      </w:rPr>
    </w:tblStylePr>
    <w:tblStylePr w:type="band1Vert">
      <w:rPr>
        <w:rFonts w:ascii="Arial" w:hAnsi="Arial"/>
        <w:sz w:val="22"/>
      </w:rPr>
    </w:tblStylePr>
    <w:tblStylePr w:type="band2Vert">
      <w:rPr>
        <w:rFonts w:ascii="Arial" w:hAnsi="Arial"/>
        <w:sz w:val="22"/>
      </w:rPr>
    </w:tblStylePr>
    <w:tblStylePr w:type="band1Horz">
      <w:rPr>
        <w:rFonts w:ascii="Arial" w:hAnsi="Arial"/>
        <w:sz w:val="22"/>
      </w:rPr>
    </w:tblStylePr>
    <w:tblStylePr w:type="band2Horz">
      <w:rPr>
        <w:rFonts w:ascii="Arial" w:hAnsi="Arial"/>
        <w:sz w:val="22"/>
      </w:rPr>
    </w:tblStylePr>
    <w:tblStylePr w:type="neCell">
      <w:rPr>
        <w:rFonts w:ascii="Arial" w:hAnsi="Arial"/>
        <w:sz w:val="22"/>
      </w:rPr>
    </w:tblStylePr>
    <w:tblStylePr w:type="nwCell">
      <w:rPr>
        <w:rFonts w:ascii="Arial" w:hAnsi="Arial"/>
        <w:sz w:val="22"/>
      </w:rPr>
    </w:tblStylePr>
    <w:tblStylePr w:type="seCell">
      <w:rPr>
        <w:rFonts w:ascii="Arial" w:hAnsi="Arial"/>
        <w:sz w:val="22"/>
      </w:rPr>
    </w:tblStylePr>
    <w:tblStylePr w:type="swCell">
      <w:rPr>
        <w:rFonts w:ascii="Arial" w:hAnsi="Arial"/>
        <w:sz w:val="22"/>
      </w:rPr>
    </w:tblStylePr>
  </w:style>
  <w:style w:type="paragraph" w:styleId="TOC4">
    <w:name w:val="toc 4"/>
    <w:basedOn w:val="Normal"/>
    <w:next w:val="Normal"/>
    <w:autoRedefine/>
    <w:uiPriority w:val="39"/>
    <w:rsid w:val="00221220"/>
    <w:pPr>
      <w:spacing w:after="100"/>
      <w:ind w:left="660"/>
    </w:pPr>
  </w:style>
  <w:style w:type="numbering" w:customStyle="1" w:styleId="Numberedlist">
    <w:name w:val="Numbered list"/>
    <w:basedOn w:val="NoList"/>
    <w:rsid w:val="00422874"/>
    <w:pPr>
      <w:numPr>
        <w:numId w:val="38"/>
      </w:numPr>
    </w:pPr>
  </w:style>
  <w:style w:type="paragraph" w:styleId="Caption">
    <w:name w:val="caption"/>
    <w:basedOn w:val="Normal"/>
    <w:next w:val="Normal"/>
    <w:uiPriority w:val="8"/>
    <w:rsid w:val="00AD7557"/>
    <w:rPr>
      <w:iCs/>
      <w:sz w:val="20"/>
      <w:szCs w:val="18"/>
    </w:rPr>
  </w:style>
  <w:style w:type="character" w:styleId="PageNumber">
    <w:name w:val="page number"/>
    <w:aliases w:val="Page number"/>
    <w:basedOn w:val="DefaultParagraphFont"/>
    <w:uiPriority w:val="8"/>
    <w:rsid w:val="00B43C75"/>
    <w:rPr>
      <w:rFonts w:ascii="Lato" w:hAnsi="Lato"/>
      <w:sz w:val="19"/>
    </w:rPr>
  </w:style>
  <w:style w:type="paragraph" w:customStyle="1" w:styleId="Hidden">
    <w:name w:val="Hidden"/>
    <w:basedOn w:val="Normal"/>
    <w:uiPriority w:val="13"/>
    <w:rsid w:val="008A51A3"/>
    <w:pPr>
      <w:spacing w:after="0"/>
      <w:ind w:firstLine="284"/>
    </w:pPr>
    <w:rPr>
      <w:sz w:val="2"/>
      <w:szCs w:val="2"/>
    </w:rPr>
  </w:style>
  <w:style w:type="table" w:customStyle="1" w:styleId="NTGtable1">
    <w:name w:val="NTG table 1"/>
    <w:basedOn w:val="TableNormal"/>
    <w:uiPriority w:val="99"/>
    <w:rsid w:val="000B280D"/>
    <w:pPr>
      <w:spacing w:before="40" w:after="40"/>
    </w:pPr>
    <w:rPr>
      <w:rFonts w:ascii="Lato" w:hAnsi="Lato"/>
    </w:rPr>
    <w:tblPr>
      <w:tblStyleRowBandSize w:val="1"/>
      <w:tblStyleColBandSize w:val="1"/>
      <w:tblBorders>
        <w:top w:val="single" w:sz="4" w:space="0" w:color="1F1F5F" w:themeColor="text1"/>
        <w:left w:val="single" w:sz="4" w:space="0" w:color="1F1F5F" w:themeColor="text1"/>
        <w:bottom w:val="single" w:sz="4" w:space="0" w:color="1F1F5F" w:themeColor="text1"/>
        <w:right w:val="single" w:sz="4" w:space="0" w:color="1F1F5F" w:themeColor="text1"/>
        <w:insideV w:val="single" w:sz="4" w:space="0" w:color="1F1F5F" w:themeColor="text1"/>
      </w:tblBorders>
    </w:tblPr>
    <w:tcPr>
      <w:vAlign w:val="center"/>
    </w:tcPr>
    <w:tblStylePr w:type="firstRow">
      <w:rPr>
        <w:b/>
        <w:color w:val="FFFFFF" w:themeColor="background1"/>
        <w:sz w:val="22"/>
      </w:rPr>
      <w:tblPr/>
      <w:tcPr>
        <w:shd w:val="clear" w:color="auto" w:fill="1F1F5F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1F1F5F" w:themeColor="text1"/>
          <w:left w:val="single" w:sz="4" w:space="0" w:color="1F1F5F" w:themeColor="text1"/>
          <w:bottom w:val="single" w:sz="4" w:space="0" w:color="1F1F5F" w:themeColor="text1"/>
          <w:right w:val="single" w:sz="4" w:space="0" w:color="1F1F5F" w:themeColor="text1"/>
        </w:tcBorders>
      </w:tcPr>
    </w:tblStylePr>
    <w:tblStylePr w:type="firstCol">
      <w:rPr>
        <w:b w:val="0"/>
        <w:sz w:val="22"/>
      </w:rPr>
    </w:tblStylePr>
    <w:tblStylePr w:type="lastCol">
      <w:rPr>
        <w:sz w:val="22"/>
      </w:rPr>
    </w:tblStylePr>
    <w:tblStylePr w:type="band1Vert">
      <w:rPr>
        <w:rFonts w:ascii="Lato" w:hAnsi="Lato"/>
        <w:sz w:val="22"/>
      </w:rPr>
    </w:tblStylePr>
    <w:tblStylePr w:type="band2Vert">
      <w:rPr>
        <w:rFonts w:ascii="Lato" w:hAnsi="Lato"/>
        <w:sz w:val="22"/>
      </w:rPr>
    </w:tblStylePr>
    <w:tblStylePr w:type="band1Horz">
      <w:rPr>
        <w:rFonts w:ascii="Lato" w:hAnsi="Lato"/>
        <w:sz w:val="22"/>
      </w:rPr>
    </w:tblStylePr>
    <w:tblStylePr w:type="band2Horz">
      <w:rPr>
        <w:rFonts w:ascii="Lato" w:hAnsi="Lato"/>
        <w:sz w:val="22"/>
      </w:rPr>
      <w:tblPr/>
      <w:tcPr>
        <w:shd w:val="clear" w:color="auto" w:fill="D9D9D9" w:themeFill="background1" w:themeFillShade="D9"/>
      </w:tcPr>
    </w:tblStylePr>
    <w:tblStylePr w:type="neCell">
      <w:rPr>
        <w:sz w:val="22"/>
      </w:rPr>
    </w:tblStylePr>
    <w:tblStylePr w:type="nwCell">
      <w:rPr>
        <w:sz w:val="22"/>
      </w:rPr>
    </w:tblStylePr>
    <w:tblStylePr w:type="seCell">
      <w:rPr>
        <w:sz w:val="22"/>
      </w:rPr>
    </w:tblStylePr>
    <w:tblStylePr w:type="swCell">
      <w:rPr>
        <w:sz w:val="22"/>
      </w:r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0B6E48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B6E48"/>
    <w:rPr>
      <w:rFonts w:ascii="Lato" w:hAnsi="Lato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B6E48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97696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97696"/>
    <w:rPr>
      <w:rFonts w:ascii="Lato" w:hAnsi="Lato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976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prod.main.ntgov\ntg\office%20templates\NTG%20long%20document%20-%20block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E0F6FD5A33F4933AB4518F4EFF085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B85537-004D-4886-850D-3E450B1239C0}"/>
      </w:docPartPr>
      <w:docPartBody>
        <w:p w:rsidR="00535241" w:rsidRDefault="00535241">
          <w:pPr>
            <w:pStyle w:val="4E0F6FD5A33F4933AB4518F4EFF0856E"/>
          </w:pPr>
          <w:r>
            <w:t>&lt;Document title&gt;</w:t>
          </w:r>
        </w:p>
      </w:docPartBody>
    </w:docPart>
    <w:docPart>
      <w:docPartPr>
        <w:name w:val="9347B5C499A944F3AC7A8CC8123AD1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C6CD12-2A47-4B40-A344-55A2C0221B7C}"/>
      </w:docPartPr>
      <w:docPartBody>
        <w:p w:rsidR="00535241" w:rsidRDefault="00535241">
          <w:pPr>
            <w:pStyle w:val="9347B5C499A944F3AC7A8CC8123AD12B"/>
          </w:pPr>
          <w:r w:rsidRPr="004E7885">
            <w:rPr>
              <w:rStyle w:val="PlaceholderText"/>
            </w:rPr>
            <w:t>&lt;Document title&gt;</w:t>
          </w:r>
        </w:p>
      </w:docPartBody>
    </w:docPart>
    <w:docPart>
      <w:docPartPr>
        <w:name w:val="DE8A38E6B56D4E0B9FD1C33D36A89C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C97CC3-DCC6-4898-AC62-812A842E53AF}"/>
      </w:docPartPr>
      <w:docPartBody>
        <w:p w:rsidR="00535241" w:rsidRDefault="00535241">
          <w:pPr>
            <w:pStyle w:val="DE8A38E6B56D4E0B9FD1C33D36A89C3F"/>
          </w:pPr>
          <w:r w:rsidRPr="004E7885">
            <w:rPr>
              <w:rStyle w:val="PlaceholderText"/>
            </w:rPr>
            <w:t>&lt;Document title&gt;</w:t>
          </w:r>
        </w:p>
      </w:docPartBody>
    </w:docPart>
    <w:docPart>
      <w:docPartPr>
        <w:name w:val="796B6461197B40F1A46C2A17DC647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78AA48-4950-469E-A5CE-F9FB262669CB}"/>
      </w:docPartPr>
      <w:docPartBody>
        <w:p w:rsidR="00535241" w:rsidRDefault="00535241">
          <w:pPr>
            <w:pStyle w:val="796B6461197B40F1A46C2A17DC647E17"/>
          </w:pPr>
          <w:r w:rsidRPr="007B29CC">
            <w:rPr>
              <w:rStyle w:val="PlaceholderText"/>
            </w:rPr>
            <w:t>[Company]</w:t>
          </w:r>
        </w:p>
      </w:docPartBody>
    </w:docPart>
    <w:docPart>
      <w:docPartPr>
        <w:name w:val="EA840925A7C44AC89032B1368C5B40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8556D4-2953-4CAF-901C-1959068B2CE1}"/>
      </w:docPartPr>
      <w:docPartBody>
        <w:p w:rsidR="00535241" w:rsidRDefault="00535241">
          <w:pPr>
            <w:pStyle w:val="EA840925A7C44AC89032B1368C5B403A"/>
          </w:pPr>
          <w:r w:rsidRPr="005076E2">
            <w:t>&lt;Date Month Year&gt;</w:t>
          </w:r>
        </w:p>
      </w:docPartBody>
    </w:docPart>
    <w:docPart>
      <w:docPartPr>
        <w:name w:val="B065E3EBF7E24497B2744879C98753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DAEFEB-1A4C-4121-BC52-455E1B769897}"/>
      </w:docPartPr>
      <w:docPartBody>
        <w:p w:rsidR="00535241" w:rsidRDefault="00535241">
          <w:pPr>
            <w:pStyle w:val="B065E3EBF7E24497B2744879C98753D8"/>
          </w:pPr>
          <w:r>
            <w:t xml:space="preserve">     </w:t>
          </w:r>
        </w:p>
      </w:docPartBody>
    </w:docPart>
    <w:docPart>
      <w:docPartPr>
        <w:name w:val="513D1213870A4CAC9575E698946708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4A83BE-EF9D-4C30-9001-1A29FA471828}"/>
      </w:docPartPr>
      <w:docPartBody>
        <w:p w:rsidR="00535241" w:rsidRDefault="00535241" w:rsidP="00535241">
          <w:pPr>
            <w:pStyle w:val="513D1213870A4CAC9575E698946708D7"/>
          </w:pPr>
          <w:r w:rsidRPr="000860D5">
            <w:rPr>
              <w:rStyle w:val="PlaceholderText"/>
            </w:rPr>
            <w:t>Choose an item.</w:t>
          </w:r>
        </w:p>
      </w:docPartBody>
    </w:docPart>
    <w:docPart>
      <w:docPartPr>
        <w:name w:val="6AD5F8BD8DB147639FEBF857699E78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1F3F82-F325-4F1A-AF67-ADDC9ABAC283}"/>
      </w:docPartPr>
      <w:docPartBody>
        <w:p w:rsidR="00535241" w:rsidRDefault="00535241" w:rsidP="00535241">
          <w:pPr>
            <w:pStyle w:val="6AD5F8BD8DB147639FEBF857699E7828"/>
          </w:pPr>
          <w:r w:rsidRPr="00C46AF3">
            <w:rPr>
              <w:rStyle w:val="PlaceholderText"/>
            </w:rPr>
            <w:t>Choose an item.</w:t>
          </w:r>
        </w:p>
      </w:docPartBody>
    </w:docPart>
    <w:docPart>
      <w:docPartPr>
        <w:name w:val="5A0FFAA9E9F947208EDB01F1810CD1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5F509E-F678-43B1-8654-FCB89FA2B63D}"/>
      </w:docPartPr>
      <w:docPartBody>
        <w:p w:rsidR="00535241" w:rsidRDefault="00535241" w:rsidP="00535241">
          <w:pPr>
            <w:pStyle w:val="5A0FFAA9E9F947208EDB01F1810CD161"/>
          </w:pPr>
          <w:r w:rsidRPr="000860D5">
            <w:rPr>
              <w:rStyle w:val="PlaceholderText"/>
            </w:rPr>
            <w:t>Choose an item.</w:t>
          </w:r>
        </w:p>
      </w:docPartBody>
    </w:docPart>
    <w:docPart>
      <w:docPartPr>
        <w:name w:val="414D084BDEF845C18BE3C9EE1AAC1D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F3F1D4-DDC5-4B47-A2F6-6940DB8E43F7}"/>
      </w:docPartPr>
      <w:docPartBody>
        <w:p w:rsidR="00535241" w:rsidRDefault="00535241" w:rsidP="00535241">
          <w:pPr>
            <w:pStyle w:val="414D084BDEF845C18BE3C9EE1AAC1DA6"/>
          </w:pPr>
          <w:r w:rsidRPr="00C46AF3">
            <w:rPr>
              <w:rStyle w:val="PlaceholderText"/>
            </w:rPr>
            <w:t>Choose an item.</w:t>
          </w:r>
        </w:p>
      </w:docPartBody>
    </w:docPart>
    <w:docPart>
      <w:docPartPr>
        <w:name w:val="27D1F2E11CF448E296BD6D61D0EE2F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2675E2-B267-4BA7-AF66-A827BEB5D541}"/>
      </w:docPartPr>
      <w:docPartBody>
        <w:p w:rsidR="009A3C84" w:rsidRDefault="00535241" w:rsidP="00535241">
          <w:pPr>
            <w:pStyle w:val="27D1F2E11CF448E296BD6D61D0EE2FD3"/>
          </w:pPr>
          <w:r w:rsidRPr="00C46AF3">
            <w:rPr>
              <w:rStyle w:val="PlaceholderText"/>
            </w:rPr>
            <w:t>Choose an item.</w:t>
          </w:r>
        </w:p>
      </w:docPartBody>
    </w:docPart>
    <w:docPart>
      <w:docPartPr>
        <w:name w:val="7DBC031D659D4F7393652FDA50515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860E3B-337F-480E-ABC5-5FE883F9370A}"/>
      </w:docPartPr>
      <w:docPartBody>
        <w:p w:rsidR="009A3C84" w:rsidRDefault="00535241" w:rsidP="00535241">
          <w:pPr>
            <w:pStyle w:val="7DBC031D659D4F7393652FDA505159B7"/>
          </w:pPr>
          <w:r w:rsidRPr="00C46AF3">
            <w:rPr>
              <w:rStyle w:val="PlaceholderText"/>
            </w:rPr>
            <w:t>Choose an item.</w:t>
          </w:r>
        </w:p>
      </w:docPartBody>
    </w:docPart>
    <w:docPart>
      <w:docPartPr>
        <w:name w:val="65D2235A700E4372A1D6D46BEFA42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70A063-2A78-450D-96F4-17679EC58773}"/>
      </w:docPartPr>
      <w:docPartBody>
        <w:p w:rsidR="009A3C84" w:rsidRDefault="00535241" w:rsidP="00535241">
          <w:pPr>
            <w:pStyle w:val="65D2235A700E4372A1D6D46BEFA42D63"/>
          </w:pPr>
          <w:r w:rsidRPr="00C46AF3">
            <w:rPr>
              <w:rStyle w:val="PlaceholderText"/>
            </w:rPr>
            <w:t>Choose an item.</w:t>
          </w:r>
        </w:p>
      </w:docPartBody>
    </w:docPart>
    <w:docPart>
      <w:docPartPr>
        <w:name w:val="799961A4053744B5B72E2E5538AB68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66697D-09C1-4C62-BF15-A286025151BD}"/>
      </w:docPartPr>
      <w:docPartBody>
        <w:p w:rsidR="009A3C84" w:rsidRDefault="00535241" w:rsidP="00535241">
          <w:pPr>
            <w:pStyle w:val="799961A4053744B5B72E2E5538AB6837"/>
          </w:pPr>
          <w:r w:rsidRPr="00C46AF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ato">
    <w:altName w:val="Calibri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 Semibold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241"/>
    <w:rsid w:val="00213862"/>
    <w:rsid w:val="00535241"/>
    <w:rsid w:val="009A3C84"/>
    <w:rsid w:val="00A07CC0"/>
    <w:rsid w:val="00D86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E0F6FD5A33F4933AB4518F4EFF0856E">
    <w:name w:val="4E0F6FD5A33F4933AB4518F4EFF0856E"/>
  </w:style>
  <w:style w:type="character" w:styleId="PlaceholderText">
    <w:name w:val="Placeholder Text"/>
    <w:basedOn w:val="DefaultParagraphFont"/>
    <w:uiPriority w:val="99"/>
    <w:semiHidden/>
    <w:rsid w:val="00535241"/>
    <w:rPr>
      <w:color w:val="808080"/>
    </w:rPr>
  </w:style>
  <w:style w:type="paragraph" w:customStyle="1" w:styleId="9347B5C499A944F3AC7A8CC8123AD12B">
    <w:name w:val="9347B5C499A944F3AC7A8CC8123AD12B"/>
  </w:style>
  <w:style w:type="paragraph" w:customStyle="1" w:styleId="DE8A38E6B56D4E0B9FD1C33D36A89C3F">
    <w:name w:val="DE8A38E6B56D4E0B9FD1C33D36A89C3F"/>
  </w:style>
  <w:style w:type="paragraph" w:customStyle="1" w:styleId="796B6461197B40F1A46C2A17DC647E17">
    <w:name w:val="796B6461197B40F1A46C2A17DC647E17"/>
  </w:style>
  <w:style w:type="paragraph" w:customStyle="1" w:styleId="EA840925A7C44AC89032B1368C5B403A">
    <w:name w:val="EA840925A7C44AC89032B1368C5B403A"/>
  </w:style>
  <w:style w:type="paragraph" w:customStyle="1" w:styleId="B065E3EBF7E24497B2744879C98753D8">
    <w:name w:val="B065E3EBF7E24497B2744879C98753D8"/>
  </w:style>
  <w:style w:type="paragraph" w:customStyle="1" w:styleId="513D1213870A4CAC9575E698946708D7">
    <w:name w:val="513D1213870A4CAC9575E698946708D7"/>
    <w:rsid w:val="00535241"/>
  </w:style>
  <w:style w:type="paragraph" w:customStyle="1" w:styleId="6AD5F8BD8DB147639FEBF857699E7828">
    <w:name w:val="6AD5F8BD8DB147639FEBF857699E7828"/>
    <w:rsid w:val="00535241"/>
  </w:style>
  <w:style w:type="paragraph" w:customStyle="1" w:styleId="5A0FFAA9E9F947208EDB01F1810CD161">
    <w:name w:val="5A0FFAA9E9F947208EDB01F1810CD161"/>
    <w:rsid w:val="00535241"/>
  </w:style>
  <w:style w:type="paragraph" w:customStyle="1" w:styleId="414D084BDEF845C18BE3C9EE1AAC1DA6">
    <w:name w:val="414D084BDEF845C18BE3C9EE1AAC1DA6"/>
    <w:rsid w:val="00535241"/>
  </w:style>
  <w:style w:type="paragraph" w:customStyle="1" w:styleId="652A28F17A10465A8DD1BF673B83C5DD">
    <w:name w:val="652A28F17A10465A8DD1BF673B83C5DD"/>
    <w:rsid w:val="00535241"/>
  </w:style>
  <w:style w:type="paragraph" w:customStyle="1" w:styleId="C91DC199C341434DB22A4BDB30FD2BA9">
    <w:name w:val="C91DC199C341434DB22A4BDB30FD2BA9"/>
    <w:rsid w:val="00535241"/>
  </w:style>
  <w:style w:type="paragraph" w:customStyle="1" w:styleId="3E2B53D23E884B1EA5ED798776453940">
    <w:name w:val="3E2B53D23E884B1EA5ED798776453940"/>
    <w:rsid w:val="00535241"/>
  </w:style>
  <w:style w:type="paragraph" w:customStyle="1" w:styleId="AB1E43AD5C1E4567B681E374D708F290">
    <w:name w:val="AB1E43AD5C1E4567B681E374D708F290"/>
    <w:rsid w:val="00535241"/>
  </w:style>
  <w:style w:type="paragraph" w:customStyle="1" w:styleId="27D1F2E11CF448E296BD6D61D0EE2FD3">
    <w:name w:val="27D1F2E11CF448E296BD6D61D0EE2FD3"/>
    <w:rsid w:val="00535241"/>
  </w:style>
  <w:style w:type="paragraph" w:customStyle="1" w:styleId="7DBC031D659D4F7393652FDA505159B7">
    <w:name w:val="7DBC031D659D4F7393652FDA505159B7"/>
    <w:rsid w:val="00535241"/>
  </w:style>
  <w:style w:type="paragraph" w:customStyle="1" w:styleId="65D2235A700E4372A1D6D46BEFA42D63">
    <w:name w:val="65D2235A700E4372A1D6D46BEFA42D63"/>
    <w:rsid w:val="00535241"/>
  </w:style>
  <w:style w:type="paragraph" w:customStyle="1" w:styleId="799961A4053744B5B72E2E5538AB6837">
    <w:name w:val="799961A4053744B5B72E2E5538AB6837"/>
    <w:rsid w:val="0053524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NTG branding">
  <a:themeElements>
    <a:clrScheme name="NTG brand colours">
      <a:dk1>
        <a:srgbClr val="1F1F5F"/>
      </a:dk1>
      <a:lt1>
        <a:sysClr val="window" lastClr="FFFFFF"/>
      </a:lt1>
      <a:dk2>
        <a:srgbClr val="EE6321"/>
      </a:dk2>
      <a:lt2>
        <a:srgbClr val="FFFFFF"/>
      </a:lt2>
      <a:accent1>
        <a:srgbClr val="C25062"/>
      </a:accent1>
      <a:accent2>
        <a:srgbClr val="127CC0"/>
      </a:accent2>
      <a:accent3>
        <a:srgbClr val="007E91"/>
      </a:accent3>
      <a:accent4>
        <a:srgbClr val="980044"/>
      </a:accent4>
      <a:accent5>
        <a:srgbClr val="845278"/>
      </a:accent5>
      <a:accent6>
        <a:srgbClr val="1E5E5E"/>
      </a:accent6>
      <a:hlink>
        <a:srgbClr val="0563C1"/>
      </a:hlink>
      <a:folHlink>
        <a:srgbClr val="8C4799"/>
      </a:folHlink>
    </a:clrScheme>
    <a:fontScheme name="NT Government brand">
      <a:majorFont>
        <a:latin typeface="Lato Semibold"/>
        <a:ea typeface=""/>
        <a:cs typeface=""/>
      </a:majorFont>
      <a:minorFont>
        <a:latin typeface="La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2019-10-10T00:00:00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4AA4EB0-16A3-4E82-B38C-BB769B0F8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NTG long document - block.dotx</Template>
  <TotalTime>0</TotalTime>
  <Pages>5</Pages>
  <Words>454</Words>
  <Characters>2387</Characters>
  <Application>Microsoft Office Word</Application>
  <DocSecurity>0</DocSecurity>
  <Lines>596</Lines>
  <Paragraphs>167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Road Safety Audit: Request brief template</vt:lpstr>
    </vt:vector>
  </TitlesOfParts>
  <Company>Infrastructure, Planning and Logistics</Company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Road Safety Audit: Request brief template</dc:title>
  <dc:creator>Northern Territory Government</dc:creator>
  <cp:lastModifiedBy>Victoria Edmonds</cp:lastModifiedBy>
  <cp:revision>2</cp:revision>
  <cp:lastPrinted>2016-02-04T04:37:00Z</cp:lastPrinted>
  <dcterms:created xsi:type="dcterms:W3CDTF">2019-12-06T04:42:00Z</dcterms:created>
  <dcterms:modified xsi:type="dcterms:W3CDTF">2019-12-06T04:42:00Z</dcterms:modified>
</cp:coreProperties>
</file>